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ad1" w14:textId="ef3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туралы" Ақтөбе облысы әкімдігінің 2022 жылғы 2 маусымдағы № 164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25 қарашадағы № 375 қаулысы. Қазақстан Республикасының Әділет министрлігінде 2022 жылғы 25 қарашада № 30726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туралы" Ақтөбе облысы әкімдігінің 2022 жылғы 2 маусымдағы № 164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28362 тіркелген)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этилгексил эфирі түріндегі 2,4-Д қышқылы, 905 грамм / 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 тұзы,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 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кислоты,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азұшпа эфирлері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 С7-С9 азұшпа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140 грамм/литр + тебуканазол, 140 грамм/литр + эпоксиназол,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 / 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арналған бюджет қаражатының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612 213 000,00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7 355 000,00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619 568 000,00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