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d8591" w14:textId="7cd8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облысының 2022 жылға арналған акваөсірудің (балық өсіру шаруашылығы) өнімділігін және өнім сапасын арттыруды, сондай-ақ асыл тұқымды балық өсіруді дамытуды субсидиялау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2022 жылғы 23 қарашадағы № 374 қаулысы. Қазақстан Республикасының Әділет министрлігінде 2022 жылғы 24 қарашада № 30696 болып тіркелді.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дүниесін қорғау, өсімін молайту және пайдалану туралы" Қазақстан Республикасы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5-14) тармақшасына, "Акваөсіру (балық өсіру шаруашылығы) өнімінің өнімділігі мен сапасын арттыруды, сондай-ақ асыл тұқымды балық өсіруді дамытуды субсидиялау қағидаларын бекіту туралы" Қазақстан Республикасы Экология, геология және табиғи ресурстар министрінің 2022 жылғы 24 мамырдағы № 180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28188 тіркелген) сәйкес Ақтөбе облысының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облысының 2022 жылға арналған акваөсірудің (балық өсіру шаруашылығы) өнімділігін және өнім сапасын арттыруды, сондай-ақ асыл тұқымды балық өсіруді дамытуды субсидиялау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табиғи ресурстар және табиғатты пайдалануды реттеу басқармасы" мемлекеттік мекемесі заңнамада белгіленген тәртіппен осы қаулыны Қазақстан Республикасының Әділет министрлігінде мемлекеттік тіркеуді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экология, геология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табиғи ресурстар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23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облысының 2022 жылға арналған акваөсірудің (балық өсіру шаруашылығы) өнімділігін және өнім сапасын арттыруды, сондай-ақ асыл тұқымды балық өсіруді дамытуды субсидиялау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азығын сатып алу бойынша шығыстарды өтеуге арналған субсидиялар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3 725 850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 материалын сатып алу бойынша шығыстарды өтеуге арналған субсидиялар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өсіру-биологиялық негіздеме сатып алу бойынша шығыстарды өтеуге арналған субсидиялар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