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65aa" w14:textId="c8f6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14 шілдедегі № 257 "Орта білім беру ұйымдарында психологиялық қызметтің жұмыс істеу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1 қарашадағы № 356 қаулысы. Қазақстан Республикасының Әділет министрлігінде 2022 жылғы 7 қарашада № 30432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14 шілдедегі № 257 "Орта білім беру ұйымдарында психологиялық қызметтің жұмыс істеу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4450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