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011a" w14:textId="ce30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"Сатып алынатын ауылшаруашылық өнімінің бірлігіне арналған субсидиялар нормативін бекіту туралы" Ақтөбе облысы әкімдігінің 2021 жылғы 20 тамыздағы № 281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5 тамыздағы № 259 қаулысы. Қазақстан Республикасының Әділет министрлігінде 2022 жылғы 12 тамызда № 29107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"Сатып алынатын ауылшаруашылық өнімінің бірлігіне арналған субсидиялар нормативін бекіту туралы" Ақтөбе облысы әкімдігінің 2021 жылғы 20 тамыздағы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24079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 осы қаулыны Қазақстан Республикасының Әділет министрлігінде мемлекеттік тіркеуді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сатып алынатын ауылшаруашылық өнімінің бірлігіне арналған субсидиялар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бірлігіне субсидия нормативі, теңге/килограмм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