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76c" w14:textId="0f5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"Ырғыз-Торғай мемлекеттік табиғи резерватының ерекше қорғалатын табиғи аумағын кеңейту үшін жер учаскелерін резервте қалдыру туралы" Ақтөбе облысы әкімдігінің 2011 жылғы 12 желтоқсандағы № 422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жылдың 12 шілдедегі № 224 қаулысы. Қазақстан Республикасының Әділет министрлігінде 2022 жылғы 14 шілдеде № 28804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"Ырғыз-Торғай мемлекеттік табиғи резерватының ерекше қорғалатын табиғи аумағын кеңейту үшін жер учаскелерін резервте қалдыру туралы" Ақтөбе облысы әкімдігінің 2011 жылғы 12 желтоқсандағы № 422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3383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"Ерекше қорғалатын табиғи аумақтар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туралы" Қазақстан Республикасы Үкіметінің 2006 жылғы 29 қыркүйектегі № 943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Ырғыз-Торғай мемлекеттік табиғи резерваты аумағын кеңейтуге резервіленетін жер учаскелерін 2011 жылғы 21 қазандағы тексеру актісі негізінде Ақтөбе облысының әкімдігі ҚАУЛЫ ЕТЕДІ:".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 – ресурсында орналастыруды қамтамасыз етсін.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