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b2fa" w14:textId="ef4b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2022 жылғы 8 маусымдағы № 140 шешімі. Қазақстан Республикасының Әділет министрлігінде 2022 жылғы 14 маусымда № 28442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Cу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2021 жылғы 27 тамыздағы № 470 "Ауызсумен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24170 болып тіркелген) сәйкес,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қосылған құн салығын ескере отырып, ауызсуды есепке алу аспаптары бар тұтынушылар үшін – 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қосылған құн салығын ескере отырып, ауызсуды есепке алу аспаптары жоқ тұтынушылар үшін – 80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