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eb95" w14:textId="5dde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 2022 жылға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22 сәуірдегі № 120 қаулысы. Қазақстан Республикасының Әділет министрлігінде 2022 жылғы 28 сәуірде № 27794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(Нормативтік құқықтық актілерді мемлекеттік тіркеу тізілімінде № 11245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облысында 2022 жылға арналған әлеуметтік маңызы бар азық-түлік тауарларына бөлшек сауда бағаларының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кәсіпкерлік басқармасы" мемлекеттік мекемесі Қазақстан Республикасының заңнамасында белгіленген тәртіппен осы қаулыны оның ресми жарияланғаннан кейін Ақтөбе облысы әкімдігінің интернет-ресурсында орналастыруды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2022 жылға арналған әлеуметтік маңызы бар азық-түлік тауарларына бөлшек сауда бағаларының шекті мәндері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әкімдігінің 02.12.2022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тоқсан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тоқсан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тоқсан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тоқсан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2,5%, жұмсақ қаптамада,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2,5%, жұмсақ қаптамада,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 толықтырғыштар және өсімдік майлары жоқ),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 - дан басқа),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