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3bc5" w14:textId="31c3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"Карантиндік режимді енгізе отырып, карантинді аймақты белгілеу туралы" Ақтөбе облысы әкімдігінің 2021 жылғы 9 сәуірдегі № 110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15 сәуірдегі № 110 қаулысы. Қазақстан Республикасының Әділет министрлігінде 2022 жылғы 22 сәуірде № 27724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"Карантиндік режимді енгізе отырып, карантинді аймақты белгілеу туралы" Ақтөбе облысы әкімдігінің 2021 жылғы 9 сәуірдегі № 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8238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Ақтөбе облысы әкімдігінің интернет-ресурсында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бойынша карантиндік режимді енгізе отырып карантинді аймақ белгіленетін шаруашылық жүргізуші субъектілері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аумағындағы шаруашылық жүргізуші субъектілерінің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"Ақтөбе-Нұрлан"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"Жаңа-Таң"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"ADM Investment"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"Вадим"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"Ад-Ал"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"Мусагун"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"Шәріп"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"Орынбай-1" ауылшаруашылық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"Жүсіпова"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"Нұрмұхамедова"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Алға-Үшқұдық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жерлері: жол бойы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 Ата"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"Болашақ-Березовка"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Қандыағаш –Ақкемер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мясной кластер" жауапкершілігі шектеулі серіктестігі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жолы Аққұдық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"Анисан"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"Олджи"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"Анди"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 ауылы 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шаруашылық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барлығы 142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облыс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2022 жылғы 1- қаңтарға арамсояулармен залалданған жолдар бойында карантиндік режимді енгізе отырып карантиндік аймақ белгіленетін тізбе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Құмқұдық- Әйке жол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Қарақұдық жол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 Рожденственка жол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Естек-Әлімбет жол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2022 жылғы 1- қаңтарға Оңтүстік Америка қызанақ көбелектерімен залалданған жерлерде карантиндік режимді енгізе отырып, оларға қатысты карантиндік аймақ белгіленетін шаруашылық жүргізуші субъектілердің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шаруа қожалығы (жылыжай)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 (жылыжай)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"Демеугалиев" шаруа қожалығы (жылыжай)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 (жылыжай)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жылыжай: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"Жаңа-Тау"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"Бұтақ"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ашық 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