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757dc" w14:textId="94757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2015 жылғы 3 наурыздағы № 77 "Коммуналдық қалдықтардың түзілуі мен жинақталу нормаларын есептеу қағидаларын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2022 жылғы 7 ақпандағы № 26 қаулысы. Қазақстан Республикасының Әділет министрлігінде 2022 жылғы 15 ақпанда № 26800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2015 жылғы 3 наурыздағы № 77 "Коммуналдық қалдықтардың түзілуі мен жинақталу нормаларын есептеу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4275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энергетика және тұрғын-үй коммуналдық шаруашылығы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