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f30a" w14:textId="b72f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2020 жылғы 27 ақпандағы № 997 "Ақтөбе облысының жолаушыларын әлеуметтік мәні бар тұрақты тасымалдау тарифтерін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12 қаңтардағы № 2 қаулысы. Қазақстан Республикасының Әділет министрлігінде 2022 жылғы 19 қаңтарда № 26564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2020 жылғы 27 ақпандағы № 997 "Ақтөбе облысының жолаушыларын әлеуметтік мәні бар тұрақты тасымалдау тарифтерін бекіту туралы" (Нормативтік құқықтық актілерді мемлекеттік тіркеу тізілімінде № 6839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жолаушылар көлігі және автомобиль жолдары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жолаушыларын әлеуметтік мәні бар тұрақты тасымалдау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ақысы (бір бағытта, теңгемен)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Алға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Маржанбұлақ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Темірбек Жүргенов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Қарауылкелді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Бадамша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Әлімбет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Ырғыз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– Мәртөк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Мәртөк – Жайсаң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Сарыжар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Родниковка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Қаратоғай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Қандыағаш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Ембі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Шұбарқұдық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Кенкияқ – Саркөл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Жаңажол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– 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