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564e" w14:textId="0245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тұрғын үй сертификаттарының мөлшерін және алушылар санаттарының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26 желтоқсандағы № 7С-32/4 шешімі. Қазақстан Республикасының Әділет министрлігінде 2023 жылғы 4 қаңтарда № 31531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"санатының" сөзі "санаттарының" сөзімен ауыстырылды - Ақмола облысы Бурабай аудандық мәслихатының 20.10.2023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бойынша тұрғын үй сертификаттарының мөлшері және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тұрғын үй сертификатының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1 500 000 (бір миллион бес жүз мың) теңгеден артық емес.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10 %, алайда әлеуметтік қолдау түрі ретінде 1 500 000 (бір миллион бес жүз мың) теңгеден артық емес.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тұрғын үй сертификаттарын алушылар санаттарының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20.10.2023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балалары бар немесе оларды тәрбиелеп отырған отбасылар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және екінші топтардағы мүгедектігі бар адамдар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