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8576" w14:textId="9958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2020 жылғы 25 желтоқсандағы № 6С-70/10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2022 жылғы 13 қыркүйектегі № 7С-27/2 шешімі. Қазақстан Республикасының Әділет министрлігінде 2022 жылғы 19 қыркүйекте № 29680 болып тіркелді. Күші жойылды - Ақмола облысы Бурабай аудандық мәслихатының 2023 жылғы 26 желтоқсандағы № 8С-12/11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26.12.2023 </w:t>
      </w:r>
      <w:r>
        <w:rPr>
          <w:rFonts w:ascii="Times New Roman"/>
          <w:b w:val="false"/>
          <w:i w:val="false"/>
          <w:color w:val="ff0000"/>
          <w:sz w:val="28"/>
        </w:rPr>
        <w:t>№ 8С-12/11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25 желтоқсандағы № 6С-70/10 (Нормативтік құқықтық актілерді мемлекеттік тіркеу тізілімінде № 8269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2-3 тармағына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w:t>
      </w:r>
    </w:p>
    <w:bookmarkStart w:name="z5"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 орыс тіліндегі мәтіні өзгермейді:</w:t>
      </w:r>
    </w:p>
    <w:bookmarkEnd w:id="3"/>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Бурабай ауданы әкімінің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Мерекелік күндерге әлеуметтік көмек бір рет және мерзімді (ай сайын),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1000000 (бір миллион) теңге және ай сайын - 5 (бес) айлық есептік көрсеткіш;</w:t>
      </w:r>
    </w:p>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мүгедектігі бар адамдар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қызметшiлерге, 1000000 (бір миллион) теңге және ай сайын - 5 (бес) айлық есептік көрсеткіш;</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бір рет - 5 (бес)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- 5 (бес)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- 5 (бес)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- 5 (бес) айлық есептік көрсеткіш;</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- 100000 (жүз) мың теңге;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адамдар болған әскери қызметшiлерге, бір рет – 12 (он екі) айлық есептік көрсеткіш;</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мүгедектігі бар адамдар болған бұрынғы КСР Одағының мемлекеттік қауіпсіздік органдарының және ішкі істер органдарының басшы және қатардағы құрамының адамдарына, бір рет - 5 (бес) айлық есептік көрсеткіш;</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мүгедектігі бар адамдар болған тиiстi санаттардағы жұмысшылар мен қызметшiлерге, бір рет - 5 (бес)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адамдар болған және мүгедектігі ата-анасының бiрiнiң радиациялық сәуле алуымен генетикалық байланысты олардың балаларына, бір рет - 5 (бес)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бір рет - 3 (үш) айлық есептік көрсеткіш;</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 (үш)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- 3 (үш)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-3 (үш)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- 3 (үш) айлық есептік көрсеткіш;</w:t>
      </w:r>
    </w:p>
    <w:p>
      <w:pPr>
        <w:spacing w:after="0"/>
        <w:ind w:left="0"/>
        <w:jc w:val="both"/>
      </w:pPr>
      <w:r>
        <w:rPr>
          <w:rFonts w:ascii="Times New Roman"/>
          <w:b w:val="false"/>
          <w:i w:val="false"/>
          <w:color w:val="000000"/>
          <w:sz w:val="28"/>
        </w:rPr>
        <w:t>
      1979 жылғы 1 желтоқсан мен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бір рет - 3 (үш) айлық есептік көрсеткіш;</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теңестірілген адамның зайыбына (жұбайына), сондай-ақ, Ұлы Отан соғысының қайтыс болған қатысушысының, партизанның, астыртын күрескердің, "Ленинградты қорғағаны үшін" медалімен немесе "Қоршаудағы Ленинград тұрғыны" белгісімен наградталған, жалпы ауруы, еңбекте мертігуі және басқа да себептері (құқыққа қарсы себептерден басқа) салдарынан мүгедектігі бар адам деп танылған азаматтың қайталап некеге отырмаған зайыбына (жұбайына) бір рет-3 (үш) айлық есептік көрсеткіш;</w:t>
      </w:r>
    </w:p>
    <w:p>
      <w:pPr>
        <w:spacing w:after="0"/>
        <w:ind w:left="0"/>
        <w:jc w:val="both"/>
      </w:pPr>
      <w:r>
        <w:rPr>
          <w:rFonts w:ascii="Times New Roman"/>
          <w:b w:val="false"/>
          <w:i w:val="false"/>
          <w:color w:val="000000"/>
          <w:sz w:val="28"/>
        </w:rPr>
        <w:t>
      2) Қазақстан Республикасының Конституция күні - 30 тамыз:</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балаларды тәрбиелеп отырған адамдарға бір рет - 2 (екі) айлық есептік көрсеткіш;</w:t>
      </w:r>
    </w:p>
    <w:p>
      <w:pPr>
        <w:spacing w:after="0"/>
        <w:ind w:left="0"/>
        <w:jc w:val="both"/>
      </w:pPr>
      <w:r>
        <w:rPr>
          <w:rFonts w:ascii="Times New Roman"/>
          <w:b w:val="false"/>
          <w:i w:val="false"/>
          <w:color w:val="000000"/>
          <w:sz w:val="28"/>
        </w:rPr>
        <w:t>
      3) Қазақстан Республикасының Тәуелсіздік күні -16 желтоқсан:</w:t>
      </w:r>
    </w:p>
    <w:p>
      <w:pPr>
        <w:spacing w:after="0"/>
        <w:ind w:left="0"/>
        <w:jc w:val="both"/>
      </w:pPr>
      <w:r>
        <w:rPr>
          <w:rFonts w:ascii="Times New Roman"/>
          <w:b w:val="false"/>
          <w:i w:val="false"/>
          <w:color w:val="000000"/>
          <w:sz w:val="28"/>
        </w:rPr>
        <w:t>
      саяси қуғын-сүргіндер құрбандарына, саяси қуғын-сүргіндерден зардап шеккен, мүгедектігі бар немесе зейнеткерлер болып табылатын, "Жаппай саяси қуғын-сүргіндер құрбандарын ақтау туралы" 1993 жылғы 14 сәуірдегі Қазақстан Республикасы Заңында белгіленген тәртіппен ақталған адамдарға бір рет - 2 (екі) айлық есептік көрсеткіш.".</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күннен кейін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