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211a" w14:textId="3e22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әкімінің 2018 жылғы 5 желтоқсандағы № 12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әкімінің 2022 жылғы 25 шілдедегі № 7 шешімі. Қазақстан Республикасының Әділет министрлігінде 2022 жылғы 25 шілдеде № 28896 болып тіркелді. Күші жойылды - Ақмола облысы Бурабай ауданы әкімінің 2024 жылғы 12 тамыздағы № 9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ауданы әкімінің 12.08.2024 </w:t>
      </w:r>
      <w:r>
        <w:rPr>
          <w:rFonts w:ascii="Times New Roman"/>
          <w:b w:val="false"/>
          <w:i w:val="false"/>
          <w:color w:val="ff0000"/>
          <w:sz w:val="28"/>
        </w:rPr>
        <w:t>№ 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Бурабай ауданы әкімінің "Сайлау учаскелерін құру туралы" 2018 жылғы 5 желтоқсандағы № 12 (Нормативтік құқықтық актілерді мемлекеттік тіркеу тізілімінде № 6918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шілдедегі</w:t>
            </w:r>
            <w:r>
              <w:br/>
            </w:r>
            <w:r>
              <w:rPr>
                <w:rFonts w:ascii="Times New Roman"/>
                <w:b w:val="false"/>
                <w:i w:val="false"/>
                <w:color w:val="000000"/>
                <w:sz w:val="20"/>
              </w:rPr>
              <w:t>№ 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әкімінің</w:t>
            </w:r>
            <w:r>
              <w:br/>
            </w:r>
            <w:r>
              <w:rPr>
                <w:rFonts w:ascii="Times New Roman"/>
                <w:b w:val="false"/>
                <w:i w:val="false"/>
                <w:color w:val="000000"/>
                <w:sz w:val="20"/>
              </w:rPr>
              <w:t>2018 жылғы 5 желтоқсандағы</w:t>
            </w:r>
            <w:r>
              <w:br/>
            </w:r>
            <w:r>
              <w:rPr>
                <w:rFonts w:ascii="Times New Roman"/>
                <w:b w:val="false"/>
                <w:i w:val="false"/>
                <w:color w:val="000000"/>
                <w:sz w:val="20"/>
              </w:rPr>
              <w:t>№ 12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Сайлау учаскелері</w:t>
      </w:r>
    </w:p>
    <w:bookmarkEnd w:id="4"/>
    <w:p>
      <w:pPr>
        <w:spacing w:after="0"/>
        <w:ind w:left="0"/>
        <w:jc w:val="both"/>
      </w:pPr>
      <w:r>
        <w:rPr>
          <w:rFonts w:ascii="Times New Roman"/>
          <w:b w:val="false"/>
          <w:i w:val="false"/>
          <w:color w:val="000000"/>
          <w:sz w:val="28"/>
        </w:rPr>
        <w:t>
      № 314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Мұхтар Әуезов көшесі, 63, "Ақмола облысы білім басқармасының Бурабай ауданы бойынша білім бөлімі Щучинск қаласының № 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Набережная көшесі – 38, 40, 41, 42, 43, 44, 45 а, 47, 48, 49, 51, 53, 54, 55, 56, 57, 58, 59, 60, 61, 62, 63, 64, 64 а, 65, 67, 68, 70, 72, 73, 74, 76; Боровская көшесі – 28, 30, 31, 36, 37, 44, 49, 61, 63, 65, 67, 69, 71; Мұхтар Әуезов көшесі - 31, 34, 39, 40, 42, 44, 44 в, 45, 55, 57, 59; Абылайхан көшесі - 25, 29, 33, 34, 44; Интернациональная көшесі - 29, 30, 31, 32, 33, 34, 35, 36, 38, 39, 40, 41, 42, 43, 44, 45, 45 а, 46, 48, 50, 58; Луначарский көшесі - 35, 36, 37, 38, 39, 40, 41, 42, 43, 44, 45, 46, 47, 48, 49, 50, 51, 52, 53, 53 а, 54, 55, 56, 57, 58, 59, 60, 62, 64, 66, 68, 70, 72, 74, 76; Елемесов көшесі - 23, 25, 27, 29, 31, 35, 37, 39, 43, 45, 47, 49, 51, 57, 61; Қонаев көшесі - 1, 3, 9, 23, 25, 27, 29, 31, 33, 35; Тургайская көшесі - 6, 8, 13, 15, 17, 20, 22, 23, 24, 25, 27, 29, 31, 32, 34, 36, 38, 40, 42; Красноармейская көшесі - 6, 13, 17, 19, 21, 23, 25, 26, 27, 28, 29, 31, 32, 34, 36, 38, 40; Бәйтерек көшесі - 1, 2, 6, 9, 14, 19, 21, 22, 23; Мир көшесі - 1, 3, 5, 6, 15, 17, 20, 21, 22, 23, 24, 28, 30, 31, 32; Коммунистическая көшесі - 2, 4, 6, 8, 10, 14, 16, 18, 30, 32; Нижняя көшесі – 57, 83, 87, 90; "Заречный" шағын ауданы – 1 желі, 2 желі, 3 желі, 4 желі, 5 желі, 6 желі, 7 желі, 8 желі, 9 желі.</w:t>
      </w:r>
    </w:p>
    <w:p>
      <w:pPr>
        <w:spacing w:after="0"/>
        <w:ind w:left="0"/>
        <w:jc w:val="both"/>
      </w:pPr>
      <w:r>
        <w:rPr>
          <w:rFonts w:ascii="Times New Roman"/>
          <w:b w:val="false"/>
          <w:i w:val="false"/>
          <w:color w:val="000000"/>
          <w:sz w:val="28"/>
        </w:rPr>
        <w:t>
      № 315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Наурыз көшесі, 24, "Бурабай ауданының жұмыспен қамту, әлеуметтік бағдарламалар және азаматтық хал актілерін тіркеу бөлімі" мемлекеттік мекемесінің ғимараты.</w:t>
      </w:r>
    </w:p>
    <w:p>
      <w:pPr>
        <w:spacing w:after="0"/>
        <w:ind w:left="0"/>
        <w:jc w:val="both"/>
      </w:pPr>
      <w:r>
        <w:rPr>
          <w:rFonts w:ascii="Times New Roman"/>
          <w:b w:val="false"/>
          <w:i w:val="false"/>
          <w:color w:val="000000"/>
          <w:sz w:val="28"/>
        </w:rPr>
        <w:t>
      Шекаралары: Щучинск қаласы, Набережная көшесі - 1, 2, 3, 4, 5, 6, 7, 8, 9, 10, 11, 12, 13, 14, 15, 16, 17, 18, 18 а, 19, 20, 21, 23, 24, 25, 26, 27, 28, 29, 30, 31, 32, 34, 35, 36, 37, 39; Боровская көшесі - 1, 2, 3, 4, 5, 6, 7, 8, 9, 10, 11, 12, 13, 14, 15, 16, 16 а, 17, 18, 19, 20, 21, 22, 23, 24, 25, 26, 27, 28, 29, 30; Мұхтар Әуезов көшесі - 1, 1 а, 2, 3, 4, 5, 6, 8, 10, 11, 12, 13, 14, 15, 17, 18, 20, 21, 22, 23, 24, 25, 27, 29; Абылайхан көшесі - 1, 1 а, 2, 3, 4, 5, 6, 7, 8, 9, 10, 11, 12, 13, 14, 16, 17, 18, 19, 21, 23; Интернациональная көшесі - 1, 3, 4, 5, 6, 6 а, 9, 10, 11, 12, 13, 14, 15,16, 18, 19, 20, 22, 23, 24, 25, 26, 28, 30; Луначарский көшесі - 2, 2 а, 2 г, 5, 6, 7, 8, 9, 10, 11, 12, 13, 14, 15, 16, 17, 18, 18 а, 19, 20, 21, 22, 23, 24, 25, 26, 27, 28, 29, 30, 31, 32, 33, 34; Елемесов көшесі - 1, 3, 3 а, 5, 6, 7, 8, 9, 10, 11, 12, 13, 14, 15, 16, 17, 18, 19, 20, 21, 22, 24, 26, 28; Октябрьская көшесі - 1, 1 а, 3, 5, 7, 9, 11, 11 а, 13, 15; Таулы көшесі - 1, 2, 3, 4, 5, 6, 7, 9, 10, 11, 13, 14, 15, 16; Степан Разин көшесі - 1, 2, 3, 4, 5, 6, 7, 8, 9, 10, 11, 12, 13, 14, 15, 16, 17, 18, 19, 20, 21, 22, 23, 24, 25, 26, 28, 29, 30, 31, 32, 33, 34, 35, 36, 37, 38, 39, 40, 41, 42, 43, 44, 44 а, 45, 46, 47, 49; Наурыз көшесі – 2, 3, 4, 5, 6, 7, 8, 10, 11, 12, 13, 14, 15,19, 20, 21, 22, 22 а, 23, 25, 26, 27, 28, 29, 30, 31, 32, 33, 34, 35, 36, 37, 38, 39, 40, 41, 42, 43, 44, 45, 46; Қонаев көшесі - 2, 4, 6, 8, 10, 12, 14, 16, 18, 20, 20 а, 26, 28, 30, 32, 34, 36, 38, 40, 42, 44, 46, 48, 50, 52; Мичурин көшесі - 1, 1а, 2, 3, 5, 5 а, 6, 7, 8, 9, 9 а, 10, 11, 12, 13, 14, 15, 16, 17, 18; 1 дендропарк аумағы.</w:t>
      </w:r>
    </w:p>
    <w:p>
      <w:pPr>
        <w:spacing w:after="0"/>
        <w:ind w:left="0"/>
        <w:jc w:val="both"/>
      </w:pPr>
      <w:r>
        <w:rPr>
          <w:rFonts w:ascii="Times New Roman"/>
          <w:b w:val="false"/>
          <w:i w:val="false"/>
          <w:color w:val="000000"/>
          <w:sz w:val="28"/>
        </w:rPr>
        <w:t>
      № 316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Абылайхан көшесі, 50, "Бурабай ауданы, Щучинск қаласы, Жоғарғы техникалық колледжі" мемлекеттік коммуналдық қазыналық кәсіпорының ғимараты.</w:t>
      </w:r>
    </w:p>
    <w:p>
      <w:pPr>
        <w:spacing w:after="0"/>
        <w:ind w:left="0"/>
        <w:jc w:val="both"/>
      </w:pPr>
      <w:r>
        <w:rPr>
          <w:rFonts w:ascii="Times New Roman"/>
          <w:b w:val="false"/>
          <w:i w:val="false"/>
          <w:color w:val="000000"/>
          <w:sz w:val="28"/>
        </w:rPr>
        <w:t>
      Шекаралары: Щучинск қаласы, Набережная көшесі - 79, 80, 81, 82, 105, 107, 109, 111, 113, 115; Боровская көшесі - 66, 76, 78, 80, 82, 84, 85, 99, 101, 103, 105; Мұхтар Әуезов көшесі - 63, 65, 73, 75; Коммунистическая көшесі - 1, 3, 11; Едомский көшесі – 1, 1 а, 2, 3, 4, 5, 6, 8; Меньшиков көшесі - 1, 2, 3, 4, 7, 9, 11, 13, 15, 17, 18, 26; Ломоносов көшесі - 2, 2 а, 4, 6, 14, 16.</w:t>
      </w:r>
    </w:p>
    <w:p>
      <w:pPr>
        <w:spacing w:after="0"/>
        <w:ind w:left="0"/>
        <w:jc w:val="both"/>
      </w:pPr>
      <w:r>
        <w:rPr>
          <w:rFonts w:ascii="Times New Roman"/>
          <w:b w:val="false"/>
          <w:i w:val="false"/>
          <w:color w:val="000000"/>
          <w:sz w:val="28"/>
        </w:rPr>
        <w:t>
      № 317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Едомский көшесі, 23, "Бурабай ауданы, Щучинск қаласы, Жоғарғы педагогикалық колледжі" мемлекеттік коммуналдық қазыналық кәсіпорының ғимараты.</w:t>
      </w:r>
    </w:p>
    <w:p>
      <w:pPr>
        <w:spacing w:after="0"/>
        <w:ind w:left="0"/>
        <w:jc w:val="both"/>
      </w:pPr>
      <w:r>
        <w:rPr>
          <w:rFonts w:ascii="Times New Roman"/>
          <w:b w:val="false"/>
          <w:i w:val="false"/>
          <w:color w:val="000000"/>
          <w:sz w:val="28"/>
        </w:rPr>
        <w:t>
      Шекаралары: Щучинск қаласы, Абылайхан көшесі - 46, 49, 51, 54, 56, 58, 60, 61, 66; Интернациональная көшесі - 47, 49, 53, 57, 59, 62, 69, 70, 71, 73, 74, 75, 78, 78 а, 78 б, 80, 82, 86, 88, 90; Луначарский көшесі – 63 а, 65, 67, 71, 73, 77, 79, 81, 83, 85, 87, 88, 89, 91, 93, 96, 97, 98, 106, 108, 110, 112, 114, 116, 118, 120, 122, 124, 126, 130, 132, 136; Елемесов көшесі - 62, 66, 68, 70, 72, 74, 75, 76, 78, 80, 81, 82, 83, 84, 85, 86, 87, 88, 89, 90, 91, 92, 93, 94, 95, 96, 97, 98, 99, 100, 101, 102, 103, 104, 105, 106, 107, 109, 111, 113, 115; Октябрьская көшесі – 45, 46, 49, 50, 51, 52, 55, 56, 57, 58, 59, 60, 60 а, 61, 63, 65, 66, 68, 69, 70, 71, 72, 73, 74, 75, 76, 77, 79, 80, 82, 83, 84, 86, 88, 90, 92, 94, 96; Алаш көшесі - 43, 51, 53, 55, 57, 59, 61, 63, 64, 65, 66, 67, 68, 69, 70, 71, 72, 73, 74, 75, 76, 77, 78, 79, 80, 81, 82, 83, 84, 85, 86, 87, 88, 89, 90, 92, 94, 96, 98, 100, 102, 104, 106, 108, 110, 114, 114 а, 116, 118, 120, 122; Пугачев көшесі - 67, 69, 71, 73, 75, 77, 78, 79, 81, 83, 85, 87, 89, 91, 93, 93 а, 95, 97, 99, 101, 103, 105, 107, 109, 111, 113, 115, 117; Коммунистическая көшесі - 17, 23, 31, 33, 39, 41, 43, 45, 47, 49; Едомский көшесі – 21, 23, 30, 34, 34 а, 36, 36 а, 43, 47, 49, 51, 53, 58, 62, 64, 66, 68, 70; Меньшиков көшесі - 25, 28, 29, 30, 31, 32, 33, 34, 35, 36, 37, 38, 39, 40, 41, 45, 46, 47, 49, 50, 51, 52, 53, 54, 55, 56, 57, 58, 60; Ломоносов көшесі – 22, 26, 27, 29, 30, 31, 32, 33, 34, 35, 36, 37, 38, 39, 40, 41, 42, 43, 44, 47, 48, 49, 50, 51, 52, 53, 54, 55, 56, 57, 58, 59, 60, 61, 62, 63, 64, 65, 66, 67, 68, 69, 70, 71; Уәлиханов көшесі - 21, 21 а, 22, 28, 29, 30, 31, 32, 33, 34, 35, 36, 37, 38, 39, 40, 41, 42, 43, 45, 46, 47, 48, 49, 49 а, 49 в, 50, 51, 52, 53, 54, 55, 56, 57, 58, 59, 60, 61, 62, 63, 64, 65, 66, 67, 68, 69, 70, 71, 72, 73, 74; Сәкен Сейфуллин көшесі – 20, 24, 26, 32, 34, 36, 38, 40, 42, 44, 46, 48, 52, 54, 56, 60, 64, 66, 68, 70.</w:t>
      </w:r>
    </w:p>
    <w:p>
      <w:pPr>
        <w:spacing w:after="0"/>
        <w:ind w:left="0"/>
        <w:jc w:val="both"/>
      </w:pPr>
      <w:r>
        <w:rPr>
          <w:rFonts w:ascii="Times New Roman"/>
          <w:b w:val="false"/>
          <w:i w:val="false"/>
          <w:color w:val="000000"/>
          <w:sz w:val="28"/>
        </w:rPr>
        <w:t>
      № 318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БСХТ шағын ауданы, "Бурабай ауданы, Щучинск қаласы, Жоғарғы орман шаруашылығы, экология және туризм колледжі" мемлекеттік коммуналдық қазыналық кәсіпорының ғимараты.</w:t>
      </w:r>
    </w:p>
    <w:p>
      <w:pPr>
        <w:spacing w:after="0"/>
        <w:ind w:left="0"/>
        <w:jc w:val="both"/>
      </w:pPr>
      <w:r>
        <w:rPr>
          <w:rFonts w:ascii="Times New Roman"/>
          <w:b w:val="false"/>
          <w:i w:val="false"/>
          <w:color w:val="000000"/>
          <w:sz w:val="28"/>
        </w:rPr>
        <w:t>
      Шекаралары: Щучинск қаласы, БСХТ шағын ауданы - 1, 2, 3, 4, 5, 6, 7, 8, 9, 10, 11, 12, 13, 14, 15, 16, 17, 18, 19, 20, 21, 22, 23, 24, 25, 26, 27, 28, 29, 30, 31, 31 а, 32, 33, 34, 35, 39, 41, 42, 43, 44, 45, 46, 47, 48, 49, 50, 51, 69; "Светлый" пансионаты - 31, 34, 35, 36, 39, 40, 41, 42, 44, 45, 46, 47, 48, 49, 50; Орман шаруашылығы, экология және туризм жоғары колледждің жатаханасы.</w:t>
      </w:r>
    </w:p>
    <w:p>
      <w:pPr>
        <w:spacing w:after="0"/>
        <w:ind w:left="0"/>
        <w:jc w:val="both"/>
      </w:pPr>
      <w:r>
        <w:rPr>
          <w:rFonts w:ascii="Times New Roman"/>
          <w:b w:val="false"/>
          <w:i w:val="false"/>
          <w:color w:val="000000"/>
          <w:sz w:val="28"/>
        </w:rPr>
        <w:t>
      № 319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Елемесов көшесі, 50, "Ақмола облысы білім басқармасының Бурабай ауданы бойынша білім бөлімінің жанындағы Щучинск қаласының "Арман" балалар-жасөспірімдер шығармашылық орталығы" мемлекеттік коммуналдық қазыналық кәсіпорының ғимараты.</w:t>
      </w:r>
    </w:p>
    <w:p>
      <w:pPr>
        <w:spacing w:after="0"/>
        <w:ind w:left="0"/>
        <w:jc w:val="both"/>
      </w:pPr>
      <w:r>
        <w:rPr>
          <w:rFonts w:ascii="Times New Roman"/>
          <w:b w:val="false"/>
          <w:i w:val="false"/>
          <w:color w:val="000000"/>
          <w:sz w:val="28"/>
        </w:rPr>
        <w:t>
      Шекаралары: Щучинск қаласы, Елемесов көшесі - 30, 32, 34, 36, 38, 40, 42, 44, 50 а, 50 б, 50 в; Октябрьская көшесі - 2, 2 б, 4, 6, 8, 10, 12, 14, 16, 17, 18, 19, 20, 21, 22, 22 а, 23, 24, 25, 26, 27, 28, 29, 30, 31, 32, 33, 34, 35, 36, 37, 38, 39, 40, 41; Алаш көшесі - 1, 1 а, 1 б, 2, 2 а, 3, 4, 6, 7, 8, 9, 10, 11, 12, 13, 14, 15, 16, 16 а, 17, 18, 19, 20, 21, 22, 23, 24, 25, 26, 27, 28, 29, 30, 31, 32, 33, 34, 35, 36, 37, 38, 39, 40, 42, 44, 46, 48, 50, 52, 54, 56, 58; Пугачев көшесі - 1, 1 а, 2, 3, 3 а, 4, 5, 6, 7, 8, 9, 9 а, 10, 11, 12, 13, 14, 15, 16, 17, 18, 19, 20, 21, 22, 23, 24, 25, 26, 27, 28, 29, 29 а, 30, 31, 32, 33, 34, 35, 36, 37, 38, 39, 41, 42, 43, 44, 45, 46, 47, 48, 49, 50, 51, 52, 53, 54, 55, 56, 57, 58, 59, 60, 61, 63, 65; Толкунов көшесі - 1, 2, 3, 4, 5, 6, 7, 8, 9, 10, 11, 12, 13, 14, 15, 16, 17, 17 а, 18, 19, 20, 21, 22, 23, 24, 25, 26, 27, 28, 29, 30, 31, 32, 33, 34, 35, 36, 37, 38, 39, 40, 41, 42, 43, 44, 45, 46, 47, 48, 49, 50, 51, 53, 54, 58, 60, 70; Степная көшесі - 1, 2, 2 а, 2 б, 3, 3 а, 4, 5, 5 а, 6, 6 а, 7, 8, 8 а, 9, 10, 11, 12, 12 а, 13, 14, 15, 16, 17, 18, 19, 20, 20 а, 21, 22, 23, 24, 25, 26, 27, 28, 29, 30, 31, 33, 34, 35, 36, 37, 39, 40, 41, 42, 42 а, 43, 44, 45, 46, 46 а, 47, 48, 49; Оқжетпес көшесі - 1, 1 а, 1 б, 1 в, 1 г, 1 д, 1 е, 1 ж, 2, 2 а, 2 б, 2 в, 2 г, 2 д, 2 ж, 2 и, 3, 4, 5, 6, 7, 8, 9, 10, 11, 12, 13, 13 а, 14, 14 а, 15, 16, 17, 18, 19, 20, 21, 23, 24, 25, 26, 27, 28, 29, 31; Лесная көшесі - 1, 1 а, 1 б, 2, 2 а, 3, 4, 5, 6, 7, 8, 9, 10, 11, 12, 13, 14, 15, 16, 17, 18, 19, 20, 21, 22, 23, 24, 25, 26; Тұмар көшесі - 1, 1 а, 1 б, 1 ж, 3, 5, 7, 9, 11, 13, 15, 17; Көктау көшесі - 1/1, 1/2, 1 а, 1 б, 2, 4, 9, 10, 10 а, 11, 12, 13 а, 17; Степан Разин көшесі – 48, 49, 50, 52, 54; Наурыз көшесі - 47, 49, 50, 51, 52, 53, 54, 56, 57, 58, 58 а, 60, 61, 62, 63, 64, 65, 66, 67, 68, 69, 70, 71, 72, 73, 74, 74 а, 75, 77, 78, 79, 80, 81, 84; Қонаев көшесі - 39, 41, 43, 45, 47, 49, 51, 53, 54, 55, 56, 57, 58, 59, 60, 61, 62, 63, 64, 66, 67, 68, 69, 70, 71, 72, 73, 74, 75, 76, 77, 78, 79, 79 а, 80, 81, 82, 83, 84, 84 а, 85, 86, 87, 88, 89, 90, 91, 92, 94, 95, 96, 98, 100; Тургайская көшесі - 33, 35, 37, 39, 40, 41, 42, 43, 44, 45, 46, 47, 48, 49, 50, 51, 52, 53, 54, 55, 56, 57, 58, 59, 60, 61, 62, 63, 64, 65, 66, 67, 69, 70, 72, 73, 74, 74 а, 75, 75 а, 76, 77, 78, 79, 80, 82, 84, 85, 87, 89, 89 а; Красноармейская көшесі - 35, 37, 39, 41, 43, 45, 46, 47, 48, 49, 50, 51, 52, 53, 54, 55, 56, 57, 58, 59, 60, 61, 62, 63, 64, 65, 66, 67, 68, 69, 70, 71, 72, 73, 74, 75, 76, 77, 78, 79, 80, 81, 82, 83, 84, 85, 86, 87, 88, 90, 90 а, 92, 94, 96,100; Бәйтерек көшесі - 27, 28, 29, 30, 31, 32, 33, 34, 35, 36, 37, 38, 39, 40, 41, 42, 43, 44, 45, 46, 47, 48, 49, 50, 51, 52, 53, 54, 55, 56, 57, 57 а, 58, 59, 60, 62, 63, 64, 65, 66, 67, 68, 69, 70, 72, 74, 75, 76, 78, 80, 82, 84, 88; Мир көшесі - 34, 35, 36, 38, 39, 40, 41, 42, 43, 44, 45, 46, 47, 48, 50, 52, 53, 54, 55, 56, 57, 58, 59, 60, 62, 63, 64, 65, 66, 67, 68, 69, 70, 71, 72, 73, 74, 75, 76, 77, 77 а, 78, 79, 80, 89; Коммунистическая көшесі - 36, 42, 44, 46, 48, 50, 52, 54, 58, 60, 62, 66, 68, 74, 76, 78, 80, 82, 84, 86, 86 а, 88, 90, 92; Көкше көшесі – 5, 5 а, 9, 11, 13.</w:t>
      </w:r>
    </w:p>
    <w:p>
      <w:pPr>
        <w:spacing w:after="0"/>
        <w:ind w:left="0"/>
        <w:jc w:val="both"/>
      </w:pPr>
      <w:r>
        <w:rPr>
          <w:rFonts w:ascii="Times New Roman"/>
          <w:b w:val="false"/>
          <w:i w:val="false"/>
          <w:color w:val="000000"/>
          <w:sz w:val="28"/>
        </w:rPr>
        <w:t>
      № 320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Степная көшесі, 106, "Ақмола облысы білім басқармасының Бурабай ауданы бойынша білім бөлімі Щучинск қаласының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Пугачев көшесі - 116, 118, 120, 122, 124, 126, 128; Толкунов көшесі - 111, 113, 115, 117, 119, 121, 122, 123, 124, 125, 126, 127, 129, 131, 132, 133, 136, 137, 139, 140, 141, 142, 143, 144, 145, 147, 148, 150, 151, 152, 153, 154, 155, 156, 157, 158, 159, 161, 162, 163, 164, 165, 166, 167, 168, 169, 170, 171, 172, 173, 174, 175, 176, 177, 179, 180, 181, 183, 184, 185, 186, 190, 192, 194, 196, 198, 200; Степная көшесі - 108, 112, 114, 118, 120, 121, 123, 125, 127, 129, 131, 133, 135, 137, 139, 141, 143, 145, 145 а, 151, 153, 155; Оқжетпес көшесі - 82, 84, 85, 85 а, 86, 87, 88, 89, 90, 91, 92, 93, 94, 95, 96, 98, 99, 100, 101, 105, 107, 109, 111, 112, 115, 116, 117, 118, 119, 121, 123, 125; Лесная көшесі - 77, 79, 80, 81, 82, 83, 85, 86, 87, 88, 89, 90, 91, 92, 93, 94, 96, 97, 98, 99, 100, 101, 102, 103, 104, 105, 106, 107, 108, 111, 112, 112 а, 114, 115, 117, 118; Табиғат көшесі - 19, 21, 22, 23, 24, 25, 26, 28, 29, 30, 31, 32, 33, 34, 35, 37, 38, 39, 40, 41, 42, 43, 44, 45, 46, 47, 48, 48 а, 49, 50, 51, 52, 53, 54, 55, 56, 57, 58, 59, 60, 62, 64, 66, 68, 70, 74, 76, 78, 80, 82, 84, 86, 88, 90, 92, 94, 96, 98, 100, 102, 104, 106, 108, 110, 112, 114; Атамекен көшесі - 1, 2, 2 а, 3, 4, 4 а, 5, 6, 6 а, 7, 8, 9, 10, 10 а, 11, 12, 13, 14, 15, 16, 17, 18, 19, 20, 21, 22, 23, 24, 25, 26, 26 а, 27, 28, 29, 30, 31, 32, 33, 34, 35, 36, 37, 38, 39, 40, 41, 42, 43, 44, 45; Ахмет Байтұрсынұлы көшесі - 1, 1 а, 2, 3, 4, 5, 6, 7, 8, 9, 11, 13, 15, 17, 18, 19, 20, 21, 22, 23, 24, 25, 26, 27, 28, 29, 30, 31, 32, 33, 34, 35, 36, 37, 38, 39, 40, 41, 42, 43, 44, 45, 46, 47, 48, 49, 50, 51, 52, 53, 54, 55, 56, 57, 58, 59, 60, 61, 62, 63, 64, 66, 68, 70; Ақан сері көшесі - 1, 1 а, 2, 2 а, 2 б, 3, 3 а, 4, 5, 5 а, 6, 7, 7 а, 8, 9, 9 а, 9 б, 10, 11, 12, 13, 13 а, 13 д, 14, 14 а, 15, 15 а, 16, 16 а, 17, 17 а, 18, 19, 19 а, 20, 22, 23, 24, 26, 27, 28, 29, 29 а, 30, 31, 32, 34, 36, 38, 40, 42, 44, 46, 48; Алтын дән көшесі - 1, 1 а, 1 б, 1 в, 1 г, 1 д, 2, 2 а, 3, 4, 4 а, 5, 6, 7, 8, 9, 10, 11, 11 а, 11 в, 12, 13, 14, 15, 15 а, 15 б, 16, 17, 18, 19, 20, 21, 22, 23, 24, 25, 26, 28, 30, 32, 34, 34 а, 36, 38, 42, 44; Дорожная көшесі - 1, 1 а, 2, 3, 4, 5, 6, 7, 8, 9, 10, 11, 12, 13, 14, 14 а, 15, 16, 17, 18, 19, 20, 21, 22, 23, 24, 25, 26, 27, 28, 29, 30, 31, 32, 33, 34, 35, 36, 37, 38, 39, 40, 41, 42, 44; Кенжайлау көшесі - 1, 2, 2 а, 3, 4, 5, 6, 7, 8, 9, 10, 11, 12, 13, 14, 15,16, 17, 18, 19, 20, 21, 22, 23, 24, 25, 26, 27, 28, 29, 30, 31, 33, 35, 37, 39; Сарыжайлау көшесі - 1, 2, 2 а, 3, 4, 5, 6, 7, 8, 9, 10, 11, 12, 17, 19, 21; Сәкен Сейфуллин көшесі - 64, 66, 68, 69, 70, 71, 73, 75, 110, 112, 114, 116, 118, 120, 120 а, 122, 122 а, 124, 124 а, 126, 126 а, 128, 128 а; Парасат көшесі - 59, 60, 61, 62, 63, 64, 65, 66, 69, 71, 73; Лермонтов көшесі - 65, 67, 69, 71, 73, 75, 77, 79, 80, 81, 82, 83, 84, 86, 86 а, 88, 99, 103, 107, 111, 113, 115, 117, 119, 121, 121 а, 123, 125; Калинин көшесі - 80, 83, 84, 85, 86, 87, 88, 89, 90, 91, 92, 94, 97, 98, 99, 100, 102, 103, 105, 106, 107, 109, 111, 112, 113, 114, 115, 116, 117, 118, 119, 120, 121, 122, 123, 124, 125, 127, 128, 129, 130, 131, 132, 133, 134, 135, 136, 137, 138, 139, 140, 141, 142, 143, 144, 146, 147, 149, 151, 153; Севастополь көшесі - 90, 91, 94, 95, 96, 98, 99, 101, 104, 105, 107, 109, 111, 112, 113, 114, 115, 116, 117, 118, 120, 121, 122, 123, 124, 125, 127, 128, 129, 130, 131, 132, 133, 134, 135, 136, 137, 138, 139, 140, 141, 143, 144, 145, 146, 147, 147 а, 148, 149, 150, 151, 152, 153, 154, 155, 156, 157, 157 а, 158, 159, 161, 163, 165, 167; Мәскеу көшесі - 102, 104, 106, 108, 110, 112, 114, 118, 120, 122, 124, 126, 128, 130, 132, 134, 136, 140, 142, 144, 146, 148, 150, 152, 154, 156, 156 а, 160, 162, 164, 166, 168, 170, 174, 176; Думан көшесі - 27, 29, 31, 33, 35, 37, 39; Уәлиханов көшесі - 115, 117, 119.</w:t>
      </w:r>
    </w:p>
    <w:p>
      <w:pPr>
        <w:spacing w:after="0"/>
        <w:ind w:left="0"/>
        <w:jc w:val="both"/>
      </w:pPr>
      <w:r>
        <w:rPr>
          <w:rFonts w:ascii="Times New Roman"/>
          <w:b w:val="false"/>
          <w:i w:val="false"/>
          <w:color w:val="000000"/>
          <w:sz w:val="28"/>
        </w:rPr>
        <w:t>
      № 321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Абылайхан көшесі, 78, "Ақмола облысы білім басқармасының Бурабай ауданы бойынша білім бөлімі Щучинск қаласының П.И. Морозов атындағы № 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Набережная көшесі - 84, 117, 119, 121, 123, 125, 126, 127, 128, 129, 130, 131, 132, 133, 134, 135, 136, 137, 139, 140, 141, 142, 143, 144, 145, 147, 149; Боровская көшесі - 106, 108, 109, 110, 111, 112, 114, 116, 118, 120, 122, 124, 126, 128, 130, 132, 134, 136, 137, 138, 140, 141, 142, 143, 144, 145, 146, 147, 149, 151, 153, 155, 157, 159, 161, 163, 165, 167, 169, 171, 173, 175, 177, 179; Мұхтар Әуезов көшесі - 83, 84, 97, 98, 99, 103, 105, 107, 108, 108 а, 108 б, 109, 110, 112, 113, 114, 116, 117, 118, 119, 120, 121, 122, 123, 124, 125, 126, 127, 128, 130, 131, 135, 137, 139, 143, 145, 147, 149, 151, 153; Абылайхан көшесі - 66, 69, 73 а, 75, 76, 77, 79, 81, 82, 83, 84, 85, 86, 87, 88, 89, 90, 91, 92, 94, 95, 96, 97, 98, 99, 100, 101, 102, 103, 105; Интернациональная көшесі - 77, 77 а, 79, 81, 83, 87, 89, 91, 93, 95, 96, 97, 98, 99, 100, 101, 102, 103, 104, 105, 106, 107, 108, 110, 112, 114, 116, 118, 120, 122, 124, 126, 128, 130, 132, 134, 136, 138, 140; Луначарский көшесі - 101, 103, 105, 105 А, 107, 109, 111, 113, 115, 117, 119, 121, 123, 125, 127, 131, 133, 135, 137, 138, 139, 140, 141, 142, 143, 144, 145, 146, 147, 150, 151, 152, 154, 156, 158, 160, 160/1, 161, 162, 164, 166, 168, 170, 172, 174, 176, 178, 180, 182, 184; Елемесов көшесі - 108, 110, 112, 114, 116, 117, 118 , 119, 120, 121, 122, 123, 124, 125, 126, 127, 128, 129, 130, 131, 132, 134, 135, 136, 137, 138, 139, 140, 141, 142, 144, 146, 147, 148, 149, 150, 151, 152, 153, 154, 155, 156, 157, 159, 161, 163, 165, 167, 169, 171, 173, 175; Октябрьская көшесі - 85, 87, 89, 91, 93, 95, 97, 99, 101, 103, 105, 106, 107, 108, 109, 110, 111, 112, 113, 114, 115, 116, 117, 118, 119, 120, 121, 122, 123, 124, 126, 127, 128, 129, 130, 131, 132, 133, 134, 136, 137, 138, 139 , 140, 141, 142, 144, 145, 147, 148, 149, 150, 152, 154; Алаш көшесі - 93, 95, 97, 99, 101, 105, 107, 109, 113, 115, 117, 119, 121, 123, 125, 126, 127, 128, 130, 131, 132, 133, 134, 135, 137, 138, 139, 140, 141, 142, 143, 144, 145, 146, 147, 148, 150, 154, 158, 160, 162, 164, 166, 168, 170, 172, 174, 176; Пугачев көшесі - 119, 121, 123, 125, 127, 129, 131, 133, 135, 137, 139, 141, 143, 145, 147, 149, 151, 153, 155, 157, 159, 159 а, 159 б, 161, 163, 167; Сәкен Сейфуллин көшесі - 1, 3, 4, 5, 6, 7, 9, 10, 11, 12, 13, 14, 15, 17, 19, 21, 23, 25, 27, 29, 31, 33, 35, 37, 39, 41, 43, 45, 47, 49, 51, 53, 55, 57, 59, 61, 63, 65, 67; Парасат көшесі - 1, 2, 3, 4, 5, 6, 7, 8, 10, 11, 12, 13, 14, 15, 16, 17, 18, 19, 20, 21, 22, 22 а, 23, 24, 25, 26, 27, 28, 29, 30, 31, 32, 33, 34 а, 34 б, 35, 36, 37, 38, 39, 40, 41, 42, 43, 44, 45, 46, 47, 48, 49, 50, 51, 52, 53, 54, 55, 56, 57, 58; Лермонтов көшесі - 1, 2, 3, 4, 5, 7, 10, 11, 12, 13, 14, 15, 16, 17, 18, 19, 20, 22, 23, 24, 25, 26, 27, 28, 29, 30, 31, 32, 34, 35, 36, 37, 38, 39, 40, 41, 42, 43, 44, 44 а, 45, 47, 48, 49, 50, 51, 52, 54, 55, 56, 58, 59, 60, 61, 62, 66, 70, 72; Калинин көшесі - 1, 2, 3, 4, 5, 6, 7, 8, 9, 10, 11, 12, 13, 14, 15, 17, 18, 19, 20, 21, 22, 23, 24, 25, 26, 27, 28, 29, 30, 31, 32, 33, 34, 35,36, 37, 38, 39, 40, 41, 42, 43, 44, 45, 46, 47, 48, 49, 50, 51, 52, 53, 54, 55, 56, 57, 58, 59, 62, 64, 65, 66, 67, 68, 69, 70, 71, 72, 73, 74, 76, 77, 78, 79; Севастополь көшесі - 2, 4, 6, 8, 10, 12, 14, 16, 18, 20, 22, 24, 26, 28, 30, 32, 34, 36, 40, 42, 44, 46, 48, 50, 54, 58, 60, 62, 64, 68, 70, 72, 74, 76, 78, 80; Уәлиханов көшесі - 1, 2, 3, 5, 7, 13, 15, 16, 17, 20; Ломоносов көшесі - 1, 3.</w:t>
      </w:r>
    </w:p>
    <w:p>
      <w:pPr>
        <w:spacing w:after="0"/>
        <w:ind w:left="0"/>
        <w:jc w:val="both"/>
      </w:pPr>
      <w:r>
        <w:rPr>
          <w:rFonts w:ascii="Times New Roman"/>
          <w:b w:val="false"/>
          <w:i w:val="false"/>
          <w:color w:val="000000"/>
          <w:sz w:val="28"/>
        </w:rPr>
        <w:t>
      № 322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Достық көшесі, 86, "Ақмола облысы білім басқармасының Бурабай ауданы бойынша білім бөлімі Щучинск қаласының № 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Еңбек көшесі - 1, 1 а, 2, 3, 4, 5, 6, 6 а, 7, 7 а, 8, 9, 10, 11, 11 а, 12, 13, 13 а, 14, 14 а, 15, 15 а, 16, 16 а, 17, 18, 18 а, 19, 19 а, 19 б, 19 в, 20, 20 а, 21, 21 а, 22, 22 а, 23, 23 б, 24, 24 а, 25, 26, 26 а, 27, 27 а, 29, 29 а, 30, 31; Құрылыс көшесі - 1, 2, 3, 4, 4 а, 4 б, 5, 6, 6 а, 7, 7 а, 9, 10, 10 а, 11, 12, 13, 14, 14 а, 15, 16, 16 а, 17, 18, 19, 20, 20 а, 21 а, 22, 23, 24, 24 а, 24 б, 26, 26 а, 29, 29 а, 30, 31, 31 а, 32, 33, 34, 35, 37, 41, 44 а, 46, 46 а, 48 а, 64; Сәулет көшесі – 8 а, 12 а, 18 а, 20 а, 21 а, 23 а, 31, 31 а, 33 а, 41; Ақбұлақ көшесі - 1, 1 а, 2, 3, 4, 5, 6, 8, 9, 12, 13, 14, 16, 18, 20, 22, 24, 26; Амангелді көшесі - 1, 2, 2 а, 2 б, 3, 4, 5, 6, 7, 8, 10, 11, 12, 13, 14, 15, 16, 17, 18, 19, 20, 20 а, 21, 22, 23, 24, 25, 26, 27, 28, 29, 29 а, 30, 31, 32, 33, 34, 39 а, 40, 41, 41 а, 42, 43, 44, 46, 47, 47 а, 48, 49, 49 а, 49 б, 50, 50 а, 51, 51 а, 52, 53, 53 а, 54, 54 а, 55, 55 а, 56, 57, 57 а, 58, 59, 60, 60 а, 61, 62, 63, 64, 65, 66, 67, 67 а, 68, 69, 69 б, 70, 71, 72, 73, 74, 75, 75 а, 76, 77, 77 а, 78, 79, 80, 81, 82, 84, 86, 88, 90, 92, 94, 96, 98, 100, 102, 104, 106, 108, 110; Асқартау көшесі -1, 1 а, 3, 5, 6, 7, 8, 9, 10, 11, 12, 13, 14, 15, 16, 17, 18, 19, 20, 21, 22, 23, 24, 25, 26, 27, 28, 29, 30, 31, 33, 34/4, 35, 36, 37, 38, 39, 40, 41, 42, 43, 44, 45, 46, 47, 48, 49, 49 а, 50, 52, 51, 53, 54, 55, 56, 57, 58, 59, 60, 60 а, 61, 62, 62 а, 63, 64, 65, 66, 67, 68, 68 а, 69, 69 а, 70, 70 а, 71, 73, 74, 75, 76, 77 а, 78, 79, 79 а, 80, 81, 82, 83, 84, 85, 86, 88, 89, 91, 92, 93, 94, 95, 96, 97, 98, 99, 100, 101, 102, 103,104, 106, 108, 110, 112, 114, 116, 118, 120, 122, 124, 126, 128, 130, 132; Достық көшесі – 1, 2, 2 а, 3, 4, 4 а, 5, 6, 6 а, 7, 8, 8 а, 8 б, 9, 10, 10 а, 11, 12, 12 а, 13, 14, 14 а, 15, 16, 16 а, 17, 18, 18 а, 19, 20, 20 а, 21, 21 а, 22, 23, 23 а, 24, 24 а, 24 б, 24 в, 24 г, 25, 25 а, 25 б, 25 в, 26, 27, 28, 29, 30, 31, 32, 33, 34, 35, 36, 37, 38, 39, 39 а, 40, 41, 41 а, 42, 43, 44, 45, 46, 47, 48, 50, 51, 52, 53, 54, 55, 56, 57, 58, 59, 60, 61, 62, 63, 64, 66, 68, 70, 72, 74, 76, 80, 82, 84, 84 а, 85, 86, 88, 98; Ақсу көшесі - 1, 2, 3, 4, 6, 8, 8 а, 10, 11, 12, 13, 14, 15, 16, 16 а, 17, 18, 18 а, 19, 20, 23, 25, 27, 30, 32, 33, 34, 35, 36, 40, 41, 42, 44, 45, 50; Арасан көшесі - 1, 2, 3, 4, 5, 6, 7, 8; Көктөбе көшесі - 1, 2, 3, 4, 6, 8, 8 а, 7, 9, 10, 10 а, 10 б, 10 в, 11, 12, 14, 15, 15 а, 16, 18, 20, 20 а, 21, 22, 23, 23 а, 24, 24 а, 25, 26, 27, 28, 29, 30, 31, 32, 33, 34, 34 а, 35, 35 а; Ақбидай көшесі - 2, 2 а, 4, 6, 8, 10, 12, 14, 16, 18, 20, 22, 24, 26, 28, 30, 32, 34, 35, 44, 44 а, 46, 50; Мамыр көшесі - 1, 2, 3, 4, 5, 5 а, 6, 7, 8, 9, 10, 11, 12, 13, 14, 15, 16, 17, 18, 18 а, 18 б, 18 д, 19, 19 б, 19 в, 20, 20 а, 21, 21 а, 22 а, 23 а, 24; Арай көшесі - 1, 1 а, 2, 2 а, 2 б, 2 в, 3, 3 а, 4, 4 а, 4 б, 4 в, 4 г, 5, 5 а, 6, 6 а, 7, 7 а, 8, 8 а, 9, 9 а, 10, 10 а, 11, 11 а, 12, 12 а, 13, 13 а, 14, 14 а, 15, 15 а, 16, 16 а, 17, 17 а, 18, 18 а, 18 б, 19, 19 а, 20, 20 а, 21, 21 а, 22, 22 а, 23, 23 а, 24, 24 а, 25, 25 б, 26, 26 а, 27, 28, 29, 30, 31, 32, 33, 34, 35, 36, 37, 38, 39, 40, 41, 42, 43, 44, 45, 46, 47, 48, 49, 50, 51, 52, 53, 54, 55, 56, 57, 58, 59, 60, 61 а, 62, 64, 66, 68, 70, 72, 74, 76, 78, 80, 82, 84, 86, 88, 90, 92; Көкшетау көшесі - 1, 1а, 1 б, 1/1, 2, 2 а, 2 б, 2/1, 2/2, 3, 4, 4/1, 4/2, 5, 6, 6 а, 6 б, 6/1, 6/2, 7, 7 а, 9, 10, 11, 11/1, 11/2, 12, 12/1, 12/2, 13, 14, 15, 16, 16/2, 17, 17 а, 18, 18/1, 18/2, 19, 20, 20/2, 20/3, 20/4, 21, 22, 22/1, 22/2, 22/3, 22/4, 22/5, 22/6, 23, 24, 24 а, 25, 26, 27, 28, 30, 32, 33, 33 а, 34, 36, 38, 40, 42, 44, 46, 48; Тұран көшесі - 1, 2, 2 а, 3, 3 а, 4, 5, 6, 7, 7 а, 8, 9, 10, 11, 12, 13, 14, 15, 16, 17, 18, 19, 20, 21, 22, 23, 24, 25, 26, 27, 27/1, 27/2, 28, 28 б, 30; Алтын күз көшесі - 1, 2, 3, 4, 5, 6, 7, 8, 8 а, 9, 10, 10 а, 11, 12, 12 а, 12/1; Балауса көшесі - 1, 2, 3; Ақылбай орманшылығы - 1; Қарағайлы көшесі -1, 1 а, 2, 3, 3 а, 4, 5, 6, 7, 8, 9, 9 а, 10, 11, 12, 13, 14, 15, 16, 17, 18, 19, 20, 21, 21 а, 22, 23; Баянбай кордоны.</w:t>
      </w:r>
    </w:p>
    <w:p>
      <w:pPr>
        <w:spacing w:after="0"/>
        <w:ind w:left="0"/>
        <w:jc w:val="both"/>
      </w:pPr>
      <w:r>
        <w:rPr>
          <w:rFonts w:ascii="Times New Roman"/>
          <w:b w:val="false"/>
          <w:i w:val="false"/>
          <w:color w:val="000000"/>
          <w:sz w:val="28"/>
        </w:rPr>
        <w:t>
      № 323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Гагарин көшесі, 24, "Ақмола облысы білім басқармасының Бурабай ауданы бойынша білім бөлімі Щучинск қаласының № 5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Гагарин көшесі - 1, 2, 3, 5, 9, 11, 13, 15, 17, 19, 20, 21, 23, 25, 30; Арлан көшесі - 1, 2, 4, 5, 6, 7, 8, 9, 10, 12, 13, 14, 15, 16, 17, 18, 19, 20, 21, 21 а, 22, 23, 24, 25, 26, 27, 28, 29, 30, 31, 32, 33, 34, 35, 36, 37, 38, 39, 40, 42, 45, 46, 47, 48, 50, 51, 52, 53, 54, 55, 56, 59, 60, 61, 62, 63, 64; Ахмадеев көшесі - 1, 3, 4, 5, 6, 7, 8, 11, 13, 14, 14 а, 15, 16, 17, 18, 19, 20, 21, 22, 23, 24, 25, 26, 27, 28, 29, 30, 31, 32, 33, 34, 35, 37, 37 а, 38, 39, 40, 41, 44, 45, 47, 48, 49, 51, 52, 53, 54, 55, 56, 57, 58, 59, 60, 61, 62, 63, 64, 66, 67, 68, 69, 71, 72, 74, 77, 78, 79, 80, 81, 82; Ардагерлер көшесі - 1, 2, 3, 4, 5, 6, 8, 10, 11, 12, 13, 14, 15, 16, 19, 20, 21, 22, 23, 24, 27, 28, 29, 30, 31, 32, 33, 34, 37, 38, 39, 41, 42, 43, 44, 45, 46, 47, 48, 49, 50, 50 а, 52, 53, 54, 54 а, 55, 55 а, 56, 57, 58, 59, 60, 61, 62, 63, 64, 65, 66, 67, 68, 72, 72 а, 73, 74, 75, 76, 77, 78, 79, 80, 82, 83, 84, 86, 88, 91, 91 а, 92, 93, 94, 96, 97, 98, 99, 100, 101, 102, 103, 104, 105, 106, 107, 108, 109, 110; Өткел көшесі - 1, 2, 2 а, 3, 4, 5, 6, 7, 8, 9, 10, 11, 11 а, 12, 13, 14, 16, 17, 18, 19, 20, 21, 22, 23, 24, 26, 28, 29, 30, 31, 32, 33, 34, 35, 36, 37, 38, 39, 40, 41, 42, 43, 45, 46, 47, 49, 50, 51, 52, 53, 54, 55, 56, 56 а, 57, 59, 61, 63, 64, 65, 66, 67, 68, 69, 70, 70 а, 71, 72, 73, 74, 74 а, 77, 78, 79, 80, 82, 84, 85, 85 а, 86, 87, 88, 89, 90, 91, 93, 94, 95, 96, 97, 98, 99, 100, 101, 102, 103, 104, 105, 106, 107, 108, 109, 110, 110 а, 111, 112, 113, 114, 115, 116; Теміржол көшесі - 1, 2, 3, 4, 4 а, 5, 6, 8, 9, 10, 12, 13, 14, 15, 15 а, 16, 17, 18, 19, 20, 21, 22, 25, 26, 27, 28, 29, 30, 31, 32, 33, 34, 35, 36, 37, 38, 39, 40, 42, 44, 47, 48, 49, 50, 51, 52, 54, 55, 56, 57, 58, 59, 60, 61, 62, 63, 64, 65, 66, 67, 68, 69, 70, 71, 72, 73, 74, 75, 76, 76 а, 77, 78, 79, 80, 81, 82, 83, 84, 85, 86, 87, 88, 89, 90, 91, 92, 93, 94, 95, 96, 97, 98, 99, 100, 101, 101 а, 102, 103, 103 а, 103 б, 104, 105, 106, 107, 108, 109, 110, 111, 112, 113, 114; Ырыс көшесі - 1, 2, 3, 4, 5, 6, 8, 9, 10, 11, 12, 13, 14, 16, 17, 18, 19, 20, 21, 22, 23, 23 а, 24, 25, 26, 27, 28, 29, 30, 31, 32, 33, 34, 35, 36, 37, 38, 39, 40, 41, 42, 43, 44, 45, 46, 48, 49, 52, 53, 57, 58, 59, 63, 64, 64 а, 65, 67, 68, 69, 70, 71, 72, 73, 74, 75, 76, 77, 78, 79, 80, 81, 81 а, 82, 83, 84, 85, 86, 87, 88, 89, 89 а, 90, 91, 92, 92 а, 93, 94; Еркіндік көшесі - 1, 2, 3, 4, 5, 6, 7, 8, 9, 10, 11, 12, 14,15, 16, 17, 18, 19, 20, 21, 21 а, 22, 23, 24, 25, 26, 27, 27 а, 28, 29, 30, 31, 32, 33, 34, 35, 36, 37, 38, 39, 40, 41, 41 а, 42, 43, 45, 46, 47, 48, 49, 50, 51, 52, 53, 54, 54 б, 55, 56, 57, 58, 59, 59 б, 60, 61, 61 а, 62, 63, 64, 65, 66, 67, 68, 69, 70, 71, 72, 74, 75, 76, 76 а, 77, 79, 80, 82, 84, 84 а, 85, 86; Чкалов көшесі - 1, 2, 3, 4, 5, 6, 7, 8, 9, 9 а, 10, 11, 13, 14, 15, 16, 17, 20, 21, 21 а, 22, 23, 24, 25, 26, 27, 29, 31, 32, 33, 34, 35, 36, 37, 38, 39, 40, 41, 42, 43, 43 а, 44, 45, 46, 47, 48, 49, 50, 51, 52, 53, 54, 55, 59, 60, 61, 62, 63, 64, 65, 66, 67, 68, 69, 70, 71, 72, 72 а, 73, 74, 75, 76, 77, 78, 79, 80, 81, 82, 84; Қазақстан көшесі – 2, 3, 4, 5, 5 а, 6, 7, 8, 9, 10, 11, 11 а, 12, 13, 14, 15, 16, 17, 18, 19, 19 а, 19 г, 20, 22, 22 а, 23, 24, 25, 26, 27, 28, 30, 31, 32, 33, 34, 35, 36, 37, 38, 39, 40, 41, 42, 42 а, 43, 44, 45, 46, 47, 48, 49, 50, 51, 52, 53, 54, 55, 56, 57, 58, 58 а, 58 б, 59, 60, 60 а, 60 б, 61, 62, 63, 64, 65, 66, 68, 69, 70, 70 а, 72, 72 а, 73, 75, 76; Абай көшесі - 1, 2, 3, 4, 5, 6, 7, 8, 9, 11, 12, 13, 14, 15, 16, 17, 18, 19, 20, 21, 22, 23, 24, 25, 26, 27, 28, 29, 30, 31, 32, 33, 34, 35, 82, 88; Южная көшесі - 1, 2, 3, 4, 5, 6, 7, 8, 9, 10, 11, 12, 14, 15, 16, 17, 18, 19, 20, 21,22, 23, 24, 25, 26, 27, 29, 30, 31, 32, 33, 34, 35, 36, 37, 38, 39, 40, 41, 42, 43, 45,46, 49, 50, 51, 52, 52 а, 53, 54, 55.</w:t>
      </w:r>
    </w:p>
    <w:p>
      <w:pPr>
        <w:spacing w:after="0"/>
        <w:ind w:left="0"/>
        <w:jc w:val="both"/>
      </w:pPr>
      <w:r>
        <w:rPr>
          <w:rFonts w:ascii="Times New Roman"/>
          <w:b w:val="false"/>
          <w:i w:val="false"/>
          <w:color w:val="000000"/>
          <w:sz w:val="28"/>
        </w:rPr>
        <w:t>
      № 324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Гагарин көшесі, 24, "Ақмола облысы білім басқармасының Бурабай ауданы бойынша білім бөлімі Щучинск қаласының № 5 жалпы орта білім беретін мектебі" коммуналдық мемлекеттік мекемесі филиалының ғимараты.</w:t>
      </w:r>
    </w:p>
    <w:p>
      <w:pPr>
        <w:spacing w:after="0"/>
        <w:ind w:left="0"/>
        <w:jc w:val="both"/>
      </w:pPr>
      <w:r>
        <w:rPr>
          <w:rFonts w:ascii="Times New Roman"/>
          <w:b w:val="false"/>
          <w:i w:val="false"/>
          <w:color w:val="000000"/>
          <w:sz w:val="28"/>
        </w:rPr>
        <w:t>
      Шекаралары: Щучинск қаласы, Шамшырақ көшесі - 1, 2, 3, 4, 5, 6, 7, 8, 9, 10; Горький көшесі – 1, 2, 3, 4, 5, 6, 7,8, 9, 10, 11, 12, 13, 14, 15, 16, 17, 18, 19, 20, 21, 21 а, 22, 23, 24, 25, 26, 27, 28, 29, 30, 31, 32, 33, 34, 35, 36, 37, 38, 40, 42, 44, 46, 48; Маяковский көшесі - 1, 2, 3, 5, 7, 8, 9, 10, 12,13, 14, 15, 16, 17, 18, 19, 20, 21, 23, 24, 25, 27, 29, 31, 32, 33, 34, 35, 36, 37, 38, 39, 40, 41, 42, 43, 45, 46, 47, 48, 49, 50, 51, 52, 53, 54, 55, 56, 57, 58, 59, 60, 61, 68, 70, 72, 74, 76, 77, 78, 83; Котовский көшесі - 1, 2, 4, 5, 6, 7, 8, 9, 10, 11, 12 а, 13, 14, 17, 18, 19, 20, 22, 23, 26, 27, 28, 29, 30, 31, 32, 33, 35, 37, 38, 39, 40, 41, 42, 44, 45, 48, 50, 51, 52, 54, 56, 57, 60, 62, 63, 64, 65, 66, 67, 68, 69, 70, 71, 72, 73, 75, 76, 77, 78, 79, 80, 81, 82, 83, 84, 85, 86, 87, 88, 90, 91, 92, 93, 94, 95, 96, 97, 98, 100, 101, 102, 103,104, 105,106, 107, 108, 110, 111, 112, 113, 114, 115, 116 , 118, 120, 122, 124, 126, 128, 130, 132, 138, 140, 142, 144, 146, 147; Айнакөл көшесі - 1, 2, 3, 4, 5, 6, 7, 8, 8 а, 9, 10, 11, 12, 13, 15, 16, 17, 18, 19, 20, 23, 24, 25, 26, 27, 28, 30, 31, 32, 33, 34, 35, 37, 38, 40, 41, 42, 43, 44, 45, 46, 47, 48, 49, 50, 52, 53, 54, 55, 56, 57, 58, 60, 61 а, 62, 63, 63 а, 64, 65, 66, 67, 68, 69, 69 а, 70, 71, 71 а, 72, 73, 73 а, 74, 75, 75 а, 76, 77, 79, 81; Свердлов көшесі – 4, 5, 6, 7, 8, 9, 10, 11, 12, 13, 14, 15, 16, 17, 18, 19, 20, 21, 22, 23, 24, 25, 26, 26 а, 27, 28, 28 а, 29, 30, 31, 33, 35, 36, 37; Сергей Лазо көшесі - 1, 2, 3, 4, 5, 6, 7, 8, 9, 10, 11, 12, 13, 14, 15, 16, 17, 18, 19, 20, 21, 22, 23, 24, 25, 26, 27, 28, 29, 30, 31, 32, 33, 34, 35, 36, 37, 38, 39, 40, 41, 42, 43, 44, 45, 46, 47, 48, 49, 50, 51, 52, 53, 54, 55, 56, 57, 58, 60, 62, 62 а, 63, 65, 67, 68, 71, 72, 73, 74, 75, 76, 77, 78, 79, 80; Жайлау көшесі - 1, 2, 3, 4, 5, 6, 7, 8, 9, 10, 11, 12, 12 а, 13, 14, 15, 16, 17 а, 18, 20, 21, 21 а, 22, 22 а, 23, 24, 24 а, 25, 26, 27, 28, 29, 30, 31, 31 а, 32, 33; Толқын көшесі - 1, 2, 3, 4, 5, 6, 7, 8, 9, 10, 11, 12, 13, 14, 15, 16, 17, 18, 19, 20, 21, 22, 23, 24, 25, 26, 27, 28, 29, 30, 31, 32, 33, 34, 35, 36, 37, 39; Мельничная көшесі – 2, 3, 4, 5, 6, 7, 8, 9, 10, 11, 12, 13, 14, 15, 16, 17,18; 1-ші Мельничная көшесі - 2, 4, 6, 8, 10; Қазыналы көшесі - 1, 2, 3, 4, 5, 6, 6 а, 7, 8, 8 а, 9, 10, 10 а, 11, 12, 13, 15, 17; Жағалау көшесі - 9, 11, 15, 17, 20, 32, 32 а, 34, 36, 38, 40, 42; Спортивная көшесі - 2, 2 а, 3, 4, 5, 6, 7, 8, 9, 10, 11, 12, 13, 14, 15, 16, 17, 18, 20, 22, 24, 24 а, 33; Жігер көшесі - 8, 10, 10 а, 11, 13, 19, 21, 23, 25, 26, 28, 30, 31, 33, 35, 37, 39, 41, 42, 43, 44, 46, 48; Ынтымақ көшесі – 4, 8, 12, 15, 16, 18, 20, 22, 24, 25 а, 26, 28, 30, 31, 34; Бірлік көшесі - 4, 4 а, 7, 9, 10, 12, 13, 14, 16, 17, 18, 20, 21, 22, 24, 25, 25 а, 26, 27, 28, 29, 31, 33; Береке көшесі - 8, 9; Дидар көшесі - 8, 10, 12, 15, 18, 19, 20, 22, 23, 24, 25, 26, 27, 28, 29, 30, 32; Ұрымқай көшесі - 1, 2, 3, 4, 5, 6, 7, 8, 9, 10, 11, 12, 14, 16, 18, 20, 22, 24, 24 а, 26, 30; Самал көшесі - 1, 2, 3, 5, 7, 9, 11, 13, 15, 17, 19, 19 а; Минск көшесі - 1, 2, 3, 4, 5, 6, 7, 8, 9, 10, 11, 12, 13, 14, 15, 16, 17, 18, 19, 19 а, 19 б, 20, 20 а, 21, 52; Пармелница көшесі - 1, 2, 3, 5, 6; Кірпіш зауытының шағын ауданы - 1, 2, 3, 4, 5, 6, 7, 8, 9, 10, 14/2.</w:t>
      </w:r>
    </w:p>
    <w:p>
      <w:pPr>
        <w:spacing w:after="0"/>
        <w:ind w:left="0"/>
        <w:jc w:val="both"/>
      </w:pPr>
      <w:r>
        <w:rPr>
          <w:rFonts w:ascii="Times New Roman"/>
          <w:b w:val="false"/>
          <w:i w:val="false"/>
          <w:color w:val="000000"/>
          <w:sz w:val="28"/>
        </w:rPr>
        <w:t>
      № 325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Нұрлы Жол көшесі, 15, "Ақмола облысы білім басқармасының Бурабай ауданы бойынша білім бөлімі Щучинск қаласының № 6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Киров көшесі - 1, 2, 3, 4, 5, 6, 7, 8, 9, 10, 11, 12, 13, 14, 15, 16, 17, 18, 19, 20, 21, 22, 23, 25, 26, 27, 30; Нұрлы жол көшесі - 1, 2, 3, 9, 13, 17, 21, 64; Шашкин көшесі - 1, 2, 3, 4, 5, 6, 8, 9, 10, 11, 12, 13, 14, 15, 16, 18, 20, 22; Цветная көшесі - 2, 4, 6, 8, 10, 10 а, 12, 16, 18, 20, 22; Бармашинская көшесі - 1, 2, 3, 4, 5, 6, 7, 10, 11, 12, 13, 14, 16, 24; Молодежная көшесі - 1, 2, 2 а, 3, 4, 5, 6, 7, 8, 9, 10, 11, 12, 13, 14, 16, 18, 22, 33/2, 69; Геологическая көшесі - 1, 2, 3, 4, 5, 6, 7, 8, 9, 10, 11, 12, 13, 14, 15, 16, 17, 18, 19, 20, 21, 22, 23, 46; Центральная көшесі - 1, 2, 3, 4, 5, 6, 7, 8, 9, 10, 11, 12, 13, 14, 15, 20; Профессиональная көшесі - 1, 2, 3, 4, 5, 6, 7, 8, 9, 10, 11, 12, 13, 14; Магнитная көшесі - 1, 2, 2 а, 2/1, 2/2, 2/3, 4, 5, 6, 6 а, 7, 8, 9, 10, 11, 12, 13, 13 а, 14, 14 а, 15, 16, 17, 18, 19, 22/5, 28, 45; Кенесары көшесі – 1, 2, 3, 4, 5, 6, 7, 7 а, 9, 10, 11, 12, 13, 14, 15, 16, 17, 18, 19, 20, 21, 22, 23, 24, 25, 26, 27, 28, 29, 30, 31, 32, 33, 34, 35, 36, 37, 38, 39, 42, 43, 44, 45, 46, 47, 48, 49, 51, 53, 54, 55, 59, 61, 62, 63, 65, 67, 69, 71, 73, 75, 77; Тельман көшесі - 1, 1 а, 3, 6, 7, 8, 9, 11, 12, 13, 14, 15, 16, 17, 18, 19, 21, 22, 23, 24, 25, 26, 27, 28, 29, 31, 32, 33, 34, 35, 36, 37, 38, 39, 40, 41, 43; Қанай би көшесі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209 г, 211, 211 а, 213; Озерная көшесі - 1, 2, 2 а, 3, 3 а, 4, 5, 6, 7, 8, 9, 10, 12, 13, 14, 15, 16, 17, 18, 19, 20, 21, 22, 24, 25, 26, 27, 28, 29, 30, 31, 32, 33, 34, 35, 37, 39, 43, 45, 47, 51; Болашақ көшесі - 20, 21, 22, 22 а, 23 а, 24, 25, 26, 27, 27 а, 27 б, 28, 29, 30, 31, 33, 37, 41 а, 59; Өндіріс көшесі – 1, 1 а, 12, 13, 14, 15, 16, 17, 18, 19, 20, 21; Қазақстан Республикасы Қорғаныс Министерлігі Шокан Уәлиханов атындағы Әскері колледж; Московская экспедиция шағын ауданы; Арнайы әлеуметтік қызметтерді көрсету орталығы; Щучье көлінің жағалауының аумағы, онтүстік батыс бөлігі, 9 в ғимараты; "Алтын орман" туристік базасы; "Балдәурен" республикалық оқу-сауықтыру орталығы" республикалық мемлекеттік қазыналық кәсіпорыны; Park Hotel Kokshetau қонақ үйі; "Ар-Ай" қонақ үйі; "Красивый" кордоны 1, 2, 3, 4, 5, 6.</w:t>
      </w:r>
    </w:p>
    <w:p>
      <w:pPr>
        <w:spacing w:after="0"/>
        <w:ind w:left="0"/>
        <w:jc w:val="both"/>
      </w:pPr>
      <w:r>
        <w:rPr>
          <w:rFonts w:ascii="Times New Roman"/>
          <w:b w:val="false"/>
          <w:i w:val="false"/>
          <w:color w:val="000000"/>
          <w:sz w:val="28"/>
        </w:rPr>
        <w:t>
      № 326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Октябрьская көшесі, 232, "Ақмола облысы білім басқармасының Бурабай ауданы бойынша білім бөлімі Щучинск қаласының № 8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Луначарский көшесі - 186, 190, 192, 194, 196, 198, 202, 204, 206, 208, 212, 214, 216, 220, 222, 224, 226; Елемесов көшесі - 158, 160, 162, 164, 166, 168, 170, 172, 174, 176, 177, 178, 180, 181, 182, 184, 185, 186, 187, 188, 189, 190, 191, 192, 193, 194, 195, 196, 197, 198, 199, 200, 201, 203, 205, 207, 209, 211, 213; Октябрьская көшесі - 151, 153, 155, 156, 157, 158, 159, 160, 161, 162, 163, 164, 166, 167, 168, 169, 170, 171, 172, 173, 174, 175, 176, 177, 178, 179, 180, 181, 182, 183, 184, 185, 186, 187, 188, 189, 190, 191, 192, 193, 194, 195, 196, 198, 199, 200, 201, 202, 202 а, 203, 204, 205, 206, 207, 208, 209, 210, 211, 212, 232, 234, 236, 238, 240, 242, 250; Алаш көшесі - 149, 151, 153, 157, 159, 161, 163, 165, 169, 173, 175, 177, 179, 180, 181, 182, 184, 185, 186, 187, 188, 189, 190, 191, 192, 193, 194, 195, 197, 198, 199, 200, 201, 202, 203, 204, 205, 206, 208, 209, 210, 211, 212, 214, 215, 216, 218, 219, 220, 222, 224, 226, 228, 232, 234, 236, 238, 242, 244, 246, 248, 250; Пугачев көшесі - 171, 173, 175, 177, 179, 181, 183, 185, 187, 191, 193, 193 а, 195, 197, 201, 203, 205, 209, 211, 213, 215, 217, 219, 221, 221 б, 223, 227, 229, 231, 233, 235, 237, 239; Бейбітшілік көшесі - 14, 16, 18, 20, 22, 24, 26, 28, 30, 32, 33, 35, 36, 37, 38, 39, 41, 43, 44, 45, 46, 47, 48, 49, 50, 51, 52, 54, 55, 56, 57, 58, 59, 60, 61, 62, 63, 64, 64 а; Мәлік Ғабдуллин көшесі – 12, 15, 16, 17, 18, 19, 20, 21, 22, 23, 24, 25, 26, 27, 28, 29, 30, 31, 33, 34, 35, 36, 37, 38, 39, 40, 42, 43, 44, 45, 46, 47, 48, 49, 50 , 51, 55, 57, 59, 61, 63, 67, 69; Щучинск көшесі - 11, 13, 17, 18, 19, 20, 21, 22, 23, 24, 26, 27, 28, 30, 33, 34, 36, 37, 38, 40, 41, 42, 43, 45, 49, 49/2; Войков көшесі – 1, 5, 7, 9, 13, 15, 17, 19, 23, 27, 29, 31, 31 а, 43, 49, 49/2; Толкунов көшесі - 205, 207, 223, 225, 227, 231, 235, 237, 239, 241, 243, 245, 247, 256, 258, 260, 262, 264, 266, 268, 270; Степная көшесі - 213, 215, 217; Севастопольская көшесі - 53, 55, 59, 61, 63, 65, 67, 69, 71, 73, 75, 77, 79, 85, 87; Мәскеу көшесі - 55, 57, 60, 61, 62, 63, 64, 65, 66, 67, 68, 69, 70, 71, 72, 73, 74, 75, 76, 78, 79, 80, 81, 82, 84, 85, 86, 87, 88, 89, 90, 92, 93, 94, 96, 97, 98, 112; Одесская көшесі - 27, 29, 31, 33, 34, 35, 36, 37, 39, 40, 41, 42, 43, 44, 46, 47, 49, 50, 51, 52, 53, 54, 55, 56, 57, 58, 59, 60, 61, 62, 63, 64, 65, 66, 67, 68, 70, 72.</w:t>
      </w:r>
    </w:p>
    <w:p>
      <w:pPr>
        <w:spacing w:after="0"/>
        <w:ind w:left="0"/>
        <w:jc w:val="both"/>
      </w:pPr>
      <w:r>
        <w:rPr>
          <w:rFonts w:ascii="Times New Roman"/>
          <w:b w:val="false"/>
          <w:i w:val="false"/>
          <w:color w:val="000000"/>
          <w:sz w:val="28"/>
        </w:rPr>
        <w:t>
      № 327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Пугачев көшесі, 78, "Ақмола облысы білім басқармасының Бурабай ауданы бойынша білім бөлімі Щучинск қаласының № 9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Пугачев көшесі - 64, 66, 68, 70, 72, 74, 78, 80, 84, 86, 88, 90, 92, 94, 96, 98, 100, 102, 104, 106, 108, 110; Толкунов көшесі – 50, 51, 52, 53, 54, 55, 56, 57, 58, 59, 60, 61, 62, 63, 64, 65, 66, 67, 68, 73, 75, 76, 77, 78, 79, 80, 81, 82, 83, 84, 85, 86, 87, 89, 90, 91, 92, 93, 94, 95, 96, 97, 98, 99, 101, 102/2, 103, 105, 106, 107, 108, 110, 112, 114, 116, 118, 120, 122, 124, 126, 128, 132, 134, 136; Оқжетпес көшесі – 30, 32, 33, 34, 35, 36, 37, 38, 39, 40, 42, 43, 44, 45, 46, 47, 48, 49, 50, 51, 52, 53, 54, 55, 56, 57, 58, 59, 60, 61, 62, 63, 64, 65, 66, 67, 68, 69, 70, 71, 72, 73, 74, 76, 78; Лесная көшесі - 27, 28, 29, 30, 31, 32, 33, 34, 35, 36, 37, 38, 39, 40, 41, 42, 43, 44, 45, 46, 47, 48, 49, 49 а, 50, 51, 52, 53, 54, 55, 56, 57, 58, 59, 60, 61, 62, 63, 64, 65, 66, 67, 68, 70, 71, 72, 73, 74, 75, 76; Тұмар көшесі - 2, 4, 6, 8, 10, 12, 14, 16, 18, 19, 20, 21, 22, 23, 24, 25, 26, 27, 28, 29, 30, 31, 33, 35, 37, 39, 41, 43, 45, 47, 49, 51; Думан көшесі - 1, 1 а, 2, 2 а, 2 б, 2 в, 2 г, 3, 4 а, 4 в, 5, 5 а, 5 б, 6 а, 7, 9, 11, 13, 15, 17, 17а, 17 б, 19, 21, 23; Коммунистическая көшесі - 51, 53, 55, 57, 59, 61, 63, 65, 67, 69, 71, 73, 75, 77, 79, 81, 85, 87, 89, 91, 93, 95, 97, 99; Едомский көшесі - 57, 59, 61, 63, 72, 72 а, 74, 76, 78, 80; Меньшиков көшесі - 61, 63, 65, 67, 68, 69, 70, 71, 72, 72 а, 73, 74, 75, 76, 77, 78, 79, 80, 81, 82, 83, 84, 85, 86, 87, 88, 89, 90, 91, 92, 93, 94, 95, 96, 97, 98, 99, 100, 101, 102, 103, 104, 105, 107, 109, 111; Ломоносов көшесі – 72, 74, 75, 76, 77, 78, 79, 80, 81, 82, 83, 84, 86, 88, 90, 91, 92, 93, 94, 95, 96, 97, 98, 99, 100, 101, 102, 104, 105, 106, 107, 108, 109, 110, 111, 112, 113, 114, 116, 118, 120, 122, 124, 126, 128, 130; Уәлиханов көшесі - 75, 76, 77, 78, 80, 81, 82, 83, 84, 85, 86, 87, 88, 89, 90, 91, 92, 93, 94, 96, 97, 98, 100, 101, 101 а, 102, 103, 104, 106, 107, 108, 109, 110, 111, 112, 113, 114, 116, 118, 120, 120 а, 120 б, 122, 122 а; Сәкен Сейфуллин көшесі - 50, 74, 76, 78, 80, 82, 92, 94, 96, 98, 100, 102, 104, 106, 108; Табиғат көшесі - 1, 2, 3, 4, 5, 6, 7, 8, 9, 10, 11, 12, 13, 14, 14 а, 15, 16, 17, 18, 20; Тихий тұйық көшесі – 11, 15, 17, 19, 21, 23, 25; Степная көшесі – 52, 53, 54, 55, 56, 57, 58, 59, 60, 61, 62, 63, 64, 65, 66, 67, 68, 69, 70, 71, 72, 73, 74, 75, 76, 77, 78, 79, 80, 81, 82, 83, 84, 85, 86, 87, 88, 90, 91, 92, 93, 94, 95, 96, 98, 99,100, 102, 104, 106.</w:t>
      </w:r>
    </w:p>
    <w:p>
      <w:pPr>
        <w:spacing w:after="0"/>
        <w:ind w:left="0"/>
        <w:jc w:val="both"/>
      </w:pPr>
      <w:r>
        <w:rPr>
          <w:rFonts w:ascii="Times New Roman"/>
          <w:b w:val="false"/>
          <w:i w:val="false"/>
          <w:color w:val="000000"/>
          <w:sz w:val="28"/>
        </w:rPr>
        <w:t>
      № 328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Войков көшесі, 43, "Ақмола облысы білім басқармасының Бурабай ауданы бойынша білім бөлімі Щучинск қаласының № 10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Луначарский көшесі - 155, 157, 159, 161, 163, 165, 169, 171, 173, 175, 177, 179, 181, 183, 185, 189, 191, 197 а, 199; Интернациональная көшесі - 109, 111, 113, 115, 117, 119, 121, 123, 125, 127, 129, 142, 144, 146, 152, 154, 156, 158, 160, 166, 168, 170, 172, 174, 178, 186; Абылайхан көшесі - 104, 104 а, 106, 108, 110, 112, 113, 114, 115, 116, 116 а, 118, 120, 121, 122, 123, 125, 127, 132, 134, 135, 136, 139, 143, 145, 155; Мұхтар Әуезов көшесі - 134, 136, 138, 142, 144, 146, 148, 150, 152, 154, 155, 156, 157, 158, 159, 160, 161, 162, 165, 167, 168, 169, 173, 175, 177, 185, 189, 191, 193, 195; Боровская көшесі - 148, 152, 156, 158, 160, 162, 164, 166, 168, 170, 172, 174, 176, 178, 181, 182, 183, 184, 185, 186, 187, 188, 189, 191, 193, 195, 197, 199, 201, 205, 207, 209, 211, 215, 217, 219; Набережная көшесі - 146, 148, 150, 151, 152, 153, 155, 157, 159, 160, 161, 162, 165, 167, 168, 169, 170, 171, 172, 173, 175, 177; Севастополь көшесі - 1, 3, 5, 7, 9, 11, 13, 15, 17, 19, 21, 23, 29, 31, 35, 37, 39, 41, 45, 47; Мәскеу көшесі - 1, 2 ,3, 4 ,5, 6, 7, 8, 9, 10, 12, 13, 14, 15, 16, 18, 19, 21, 22, 23, 24, 25, 26, 27, 28, 29, 30, 31, 32, 33, 34, 37, 40, 41, 44, 45, 46, 48, 50, 51,56, 58; Одесская көшесі - 1, 2, 3, 4, 5, 6, 7, 8, 9, 10, 11, 12, 14, 15 а, 16, 20, 21, 22, 23, 25, 26, 28, 30, 32; Мәлік Ғабдуллин көшесі - 54, 60, 62, 64, 72, 73, 74, 75, 76, 77, 78, 79, 80, 81, 91, 93, 95, 97, 99, 103; Морозов көшесі - 52, 53, 54, 55, 56, 56 а, 58, 60, 62, 64, 66, 68, 70, 72, 74, 76, 78, 80, 82, 84, 85, 89; Циалковский көшесі - 17, 18, 19, 20, 20 а, 21, 22, 23, 24, 25, 26, 27, 28, 29, 30; Шевченко көшесі - 1, 2, 3, 4, 5, 6, 7; Жас ұлан көшесі - 2, 3, 4, 5, 8, 9, 10, 11, 13, 14, 15, 16, 17, 18, 19, 20, 21, 22, 23, 24, 25, 26, 27, 28, 29; Восточная көшесі - 1, 2, 3, 4, 5, 6, 7, 8, 10, 11, 12, 13, 13 а, 14, 15, 16, 17, 18, 19, 20, 21, 22, 23, 24, 25, 26, 27, 28, 29, 30, 31, 32; Фрунзе көшесі -1, 2, 3, 3 а, 4, 5, 6, 7, 8, 9, 10, 11, 13, 14, 15, 16, 17, 18, 21, 22, 23, 24, 25, 26, 27, 28, 29, 30, 31, 32, 33, 34, 35, 37, 38, 39, 40, 42, 44, 46; Чапаев көшесі - 1, 2, 3, 4, 5, 6, 7, 8, 9, 11, 12; Войков көшесі -54, 78, 82, 84.</w:t>
      </w:r>
    </w:p>
    <w:p>
      <w:pPr>
        <w:spacing w:after="0"/>
        <w:ind w:left="0"/>
        <w:jc w:val="both"/>
      </w:pPr>
      <w:r>
        <w:rPr>
          <w:rFonts w:ascii="Times New Roman"/>
          <w:b w:val="false"/>
          <w:i w:val="false"/>
          <w:color w:val="000000"/>
          <w:sz w:val="28"/>
        </w:rPr>
        <w:t>
      № 329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Саяхат көшесі, 10, "Қазақстан Темір Жолы" акционерлік қоғамы Ақмола жол бөлімшесі филиалының "Бурабай - Курорты" станциясының ғимараты.</w:t>
      </w:r>
    </w:p>
    <w:p>
      <w:pPr>
        <w:spacing w:after="0"/>
        <w:ind w:left="0"/>
        <w:jc w:val="both"/>
      </w:pPr>
      <w:r>
        <w:rPr>
          <w:rFonts w:ascii="Times New Roman"/>
          <w:b w:val="false"/>
          <w:i w:val="false"/>
          <w:color w:val="000000"/>
          <w:sz w:val="28"/>
        </w:rPr>
        <w:t>
      Шекаралары: Щучинск қаласы, Морозов көшесі - 2, 4, 6, 8, 10, 10 а, 11, 12, 13, 14, 15, 17, 19, 21, 23, 27, 31, 32, 33, 34, 36, 37, 39, 40, 41, 42, 43, 44, 46, 47, 49, 50; Войков көшесі - 2, 4, 6, 12, 14, 16, 18, 24, 26, 28, 30, 32; Луначарский көшесі - 228, 228 а; Алаш көшесі - 221, 252, 254, 256; Циалковский көшесі - 1, 2, 3, 4, 5, 6, 6 а, 7, 8, 9, 10, 11, 13, 14, 15, 16; Саяхат көшесі - 12, 17, 23; Пугачев көшесі - 243, 245; Толкунов көшесі - 249, 251, 272, 274; Степная көшесі - 225, 229, 231, 233.</w:t>
      </w:r>
    </w:p>
    <w:p>
      <w:pPr>
        <w:spacing w:after="0"/>
        <w:ind w:left="0"/>
        <w:jc w:val="both"/>
      </w:pPr>
      <w:r>
        <w:rPr>
          <w:rFonts w:ascii="Times New Roman"/>
          <w:b w:val="false"/>
          <w:i w:val="false"/>
          <w:color w:val="000000"/>
          <w:sz w:val="28"/>
        </w:rPr>
        <w:t>
      № 330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Куйбышев көшесі, 1, "Ірілендірілген жол дистанциясы" филиалының ғимараты.</w:t>
      </w:r>
    </w:p>
    <w:p>
      <w:pPr>
        <w:spacing w:after="0"/>
        <w:ind w:left="0"/>
        <w:jc w:val="both"/>
      </w:pPr>
      <w:r>
        <w:rPr>
          <w:rFonts w:ascii="Times New Roman"/>
          <w:b w:val="false"/>
          <w:i w:val="false"/>
          <w:color w:val="000000"/>
          <w:sz w:val="28"/>
        </w:rPr>
        <w:t>
      Шекаралары: Щучинск қаласы, Көктем көшесі - 1, 1 а, 1 б, 1 в, 2, 2 а, 3, 4, 4 а, 5, 6, 6 а, 7, 8, 8 а, 9, 10, 11, 12, 13, 14, 15, 16, 17, 18, 19, 20, 21, 22, 23, 24, 25, 26, 27, 28, 29, 30, 31, 32, 33, 34, 35, 36, 37; Тұлпар көшесі - 1, 2, 3, 4, 5, 6, 7, 8, 9, 10, 11, 12, 13, 14, 15, 16, 17, 18, 19, 20, 21, 22, 23, 24, 25, 26, 27, 28, 29, 30, 31, 32, 33, 34, 35, 36, 37, 38, 39, 40, 41, 42, 43, 44, 45, 46, 47, 48, 49, 50, 51, 52, 53, 54, 55, 56, 57, 58, 59, 60, 61, 62, 62 а, 63, 64, 65, 66, 67, 67 а, 67 б, 68 а, 69, 70, 71, 72, 73, 74, 75, 76, 77, 78, 79, 80, 81, 82, 83, 84, 85, 86, 87, 88, 89, 90, 91, 92, 93, 94, 96, 97, 98, 99, 100, 101, 102; Батыс көшесі - 1, 1 а, 1 б, 1 в, 2, 2 б, 3, 4, 5, 6, 7, 8, 9, 10, 11, 12, 12 а, 13, 14, 15, 16, 17, 18, 19, 20, 21, 22, 23, 24, 25, 26, 27, 28, 29, 30, 31, 32, 33, 34, 35, 36, 37, 38, 39, 40, 41, 42, 43, 44, 45, 46, 47, 48, 49, 50, 51, 52, 53, 54, 55, 56, 57, 58, 59, 60, 61, 62, 63, 64, 65, 66, 67, 68, 69, 70, 71, 72, 73, 74, 75, 76, 77, 78, 79, 80, 81, 82, 82 а, 83, 83 а, 84, 85, 86, 87, 88, 89, 90, 91, 92, 93, 94, 95, 96, 97, 98, 99, 100, 101, 103, 104, 105, 106, 107, 108, 109, 110, 111, 112, 113, 114, 115, 116, 117, 118, 119; Куйбышев көшесі - 2, 2 а, 2 б, 2 в, 3, 4, 5, 6, 7, 8, 9, 10, 11, 12, 13, 15, 16, 17, 18, 20, 21, 22, 23, 24, 25, 26, 27, 28, 29, 30, 31, 33, 34, 35, 36, 37, 38, 39, 40, 41, 42, 43, 44, 45, 46, 47, 48, 49, 50, 51, 52, 52 а, 53, 53 а, 54, 55, 56, 57, 58, 58 а, 58 б, 59, 60, 61, 63, 64, 65, 66, 67, 68, 69, 69 а, 70, 71, 72, 73, 74, 75, 76, 77, 78, 79, 80, 81, 82, 83, 84, 85, 86, 87, 87 а, 88, 89, 90, 91, 92, 93, 94, 95, 96, 97, 98, 99, 100, 101, 101а, 102, 104, 106; Арман көшесі - 1, 2, 3, 4, 5, 6, 7, 8, 9, 10, 11, 12, 13, 14, 15, 16, 17, 18, 18 а, 19, 20, 21, 22, 23, 25, 26, 27, 28, 29, 30, 31, 32, 33, 34, 34 а, 35, 36, 37, 38, 39, 40, 41, 42, 43, 44, 45, 47, 49; Мерей көшесі - 1, 1 а, 1 б, 2, 3, 3 а, 4, 4 а, 4 б, 5, 6, 7, 7 а, 8, 8 а, 9, 11, 13, 15, 17, 19, 20, 21, 22, 23, 23 а, 25, 27, 29, 31, 33, 35; ПЧ-3 шағын ауданы – 6; Нефтебаза шағын ауданы – 1, 2, 3, 4, 5.</w:t>
      </w:r>
    </w:p>
    <w:p>
      <w:pPr>
        <w:spacing w:after="0"/>
        <w:ind w:left="0"/>
        <w:jc w:val="both"/>
      </w:pPr>
      <w:r>
        <w:rPr>
          <w:rFonts w:ascii="Times New Roman"/>
          <w:b w:val="false"/>
          <w:i w:val="false"/>
          <w:color w:val="000000"/>
          <w:sz w:val="28"/>
        </w:rPr>
        <w:t>
      № 331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Горный шағын ауданы, 28, "Ақмола облысы білім басқармасының Щучинск қаласының "Білім-инновация" IT лицей - 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Щучинск қаласы, Энергетиков көшесі - 1, 1 а, 1 б, 1 в, 1 г, 1 д, 1 е, 2, 2 а, 2 б, 3, 4, 5, 6, 7, 8, 8 а, 9, 10, 11, 11 а, 12, 13, 14, 15, 16, 17, 18, 19, 22, 23, 25, 26, 28, 29; Трудовая көшесі - 2, 2 а, 3, 3 а, 5, 7, 8, 9, 10, 11, 12, 13, 14, 21, 23, 25, 25 а, 25 б, 27, 29, 31, 31 а, 33, 33 а, 35, 37, 39, 41, 43, 45; Ақсай көшесі - 1, 2, 3, 4, 5, 6, 7, 8, 9, 12; Аққайын көшесі - 1, 1 г, 2, 3, 4, 5, 6, 7, 8, 9, 10, 11, 12, 13, 14, 15; Фабричная көшесі - 1, 1 а, 2, 2 а, 2 б, 2 в, 3, 4, 4 а, 5, 6, 7; Берен көшесі - 1, 2, 3, 4, 5, 6, 7, 8, 9, 10, 11, 12, 13, 14, 15; Шаңырақ көшесі - 1, 1 а, 2, 2 а, 2 б, 3, 3 а, 4, 5, 5а, 6, 7, 8, 9, 11; Горный шағын ауданы - 1, 1 а, 3, 4, 5, 6, 7, 8, 9, 10, 11, 12, 13, 14, 14 а, 16, 17, 26, 27, 28, 38; Достық көшесі - 1.</w:t>
      </w:r>
    </w:p>
    <w:p>
      <w:pPr>
        <w:spacing w:after="0"/>
        <w:ind w:left="0"/>
        <w:jc w:val="both"/>
      </w:pPr>
      <w:r>
        <w:rPr>
          <w:rFonts w:ascii="Times New Roman"/>
          <w:b w:val="false"/>
          <w:i w:val="false"/>
          <w:color w:val="000000"/>
          <w:sz w:val="28"/>
        </w:rPr>
        <w:t>
      № 332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Киров көшесі, 58, "Ә.Н. Бөкейхан атындағы ҚазОШАҒЗИ"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Щучинск қаласы, Киров көшесі - 29, 31, 32, 33, 34, 35, 36, 38, 39, 40, 41, 42, 43, 44, 45, 46, 47, 48, 49, 50, 51, 53, 53 а, 55, 55 а, 59, 61, 62, 63, 64, 65, 66, 67, 70, 72; Цветная көшесі - 1, 3, 5, 7, 9, 11, 13, 15, 21, 23; Садовая көшесі - 1, 2, 3, 4, 5, 6, 7, 8, 9, 10, 11, 12, 13, 14, 15, 16, 18, 19, 20, 21, 23, 25, 27, 29; Механизаторская көшесі - 1, 2, 3, 5, 6, 7, 8, 9, 10, 11, 12, 13, 14, 15, 16, 17, 18, 19, 20; Северная көшесі - 1, 1 а, 1 б, 2, 3, 4, 5, 6, 7, 8, 8 а, 8 в, 9, 10, 10 а, 11, 12, 13, 14, 20, 22 а; Тимирязев көшесі - 1, 2, 3, 5, 6, 7, 8, 9, 10, 11, 12, 13, 14; Ботаническая көшесі - 2, 2 а, 3, 4, 5, 6, 7, 8, 8 а, 14, 16, 18 а, 20; Сеченов көшесі-1, 1 а, 3, 5, 7, 9, 11; Гоголь көшесі - 10, 10/1, 10/2, 30, 40; Пушкин көшесі - 1, 2, 3, 4, 6, 7, 8, 9, 10, 11, 20, 35; 2-ші Пушкин көшесі – 1, 10, 14 б, 25; Чехов көшесі -1, 2, 2 а, 3, 3 а, 4, 5, 6, 7, 8, 10, 12; Солтустик көшесі - 1, 1 а, 2, 2 а, 2 б, 3, 4, 5, 6, 7, 8, 9, 10, 11, 12, 13, 14, 15, 16, 17, 18, 19, 20, 21, 22; Жолдастық көшесі - 1, 2, 2 а, 3, 4, 5, 5 а, 6, 7, 7 а, 8, 9, 10, 11, 12, 13, 14; Верхняя көшесі - 1, 2, 3, 5, 6, 8, 10; Жаңа ЩИПТ шағын ауданы- 1, 2, 3, 4, 5, 6, 7, 8, 9, 10, 11, 12, 13, 14, 15, 16, 17, 18, 19, 19 а, 19 б.</w:t>
      </w:r>
    </w:p>
    <w:p>
      <w:pPr>
        <w:spacing w:after="0"/>
        <w:ind w:left="0"/>
        <w:jc w:val="both"/>
      </w:pPr>
      <w:r>
        <w:rPr>
          <w:rFonts w:ascii="Times New Roman"/>
          <w:b w:val="false"/>
          <w:i w:val="false"/>
          <w:color w:val="000000"/>
          <w:sz w:val="28"/>
        </w:rPr>
        <w:t>
      № 333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Зеленая көшесі, 24, "Щучье" шипажайы" акционерлік қоғамының ғимараты.</w:t>
      </w:r>
    </w:p>
    <w:p>
      <w:pPr>
        <w:spacing w:after="0"/>
        <w:ind w:left="0"/>
        <w:jc w:val="both"/>
      </w:pPr>
      <w:r>
        <w:rPr>
          <w:rFonts w:ascii="Times New Roman"/>
          <w:b w:val="false"/>
          <w:i w:val="false"/>
          <w:color w:val="000000"/>
          <w:sz w:val="28"/>
        </w:rPr>
        <w:t>
      Шекаралары: Щучинск қаласы, "Щучье" шипажайы" акционерлік қоғамы; Зеленая көшесі - 1, 2, 3, 4, 5, 6, 7, 8, 9, 10, 11, 12, 12 а, 12 б, 13 а, 14, 14 а, 14 б, 15, 16, 16 а, 17, 18, 19, 20, 21; Приозерная көшесі - 1, 2, 3, 4, 4 а, 5, 6, 7, 8, 10; Кентау көшесі- 1, 2, 3, 4, 5; Ақылбай кордоны; "Зеленый Бор" шипажай-профилакториясы; "Алмаз" шипажайы; "Бура" демалыс базасы; пансионаттар: "Ақ-желкен", "Ақжиек", "Жұмбақтас"; "Ботагөз" демалыс үйі; "Арқа" шипажай-профилакториясы; "Сұлтан" қонақ үйі; "Самал" қонақ үйі; "Сұңқар" демалыс үйі.</w:t>
      </w:r>
    </w:p>
    <w:p>
      <w:pPr>
        <w:spacing w:after="0"/>
        <w:ind w:left="0"/>
        <w:jc w:val="both"/>
      </w:pPr>
      <w:r>
        <w:rPr>
          <w:rFonts w:ascii="Times New Roman"/>
          <w:b w:val="false"/>
          <w:i w:val="false"/>
          <w:color w:val="000000"/>
          <w:sz w:val="28"/>
        </w:rPr>
        <w:t>
      № 334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Мәлік Ғабдуллин көшесі, 5 а, "Кокшетаумельинвест"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Щучинск қаласы, Пугачев көшесі - 130, 132, 134, 138, 140, 142, 146, 148, 150, 152, 154, 156, 158, 160, 162, 164, 166, 168, 172, 174, 178, 180, 188, 190, 192, 196, 198, 200, 202, 206, 208, 210, 212, 214, 216, 218, 220, 222, 224, 226, 228, 230, 232, 234, 236, 238, 242, 246, 248, 254; Толкунов көшесі - 185, 187, 189, 191, 193, 195, 197, 199, 201, 203, 202, 204, 206, 208, 210, 212, 214, 216, 218, 220, 222, 224, 226, 228, 230, 232, 234, 236, 238, 240, 242, 244, 246, 248, 250, 252, 254; Степная көшесі - 154, 156, 157, 158, 159, 160, 161, 162, 163, 164, 165, 166, 167, 168, 169, 170, 171, 172, 173, 174, 175, 176, 177, 178, 179, 181, 182, 183, 184, 185, 186, 187, 188, 189, 190, 191, 192, 193, 194, 195, 196, 197, 198, 199, 200, 201, 202, 203, 203 а, 204, 205, 206, 208, 209, 210, 211, 214, 216, 218, 220, 222, 224, 226, 228, 230, 232; Оқжетпес көшесі - 120, 122, 124, 127, 128, 129, 130, 132, 133, 134, 136, 137, 138, 139, 140, 141, 142, 143, 144, 145, 147, 149, 150, 151, 152, 153, 154, 155, 156, 157, 158, 159, 160, 161, 162, 163, 164, 165, 166, 167, 168, 169, 170, 171, 173, 175, 177, 179, 181, 183, 185, 187, 189, 191, 193, 195, 197, 199; Лесная көшесі - 119, 120, 122, 123, 124, 125, 126, 130, 134, 135, 136, 137, 139, 140, 141, 142, 143, 144, 145, 146, 147, 149, 151, 153; Табиғат көшесі - 61, 63, 65, 67, 69, 71, 73, 75, 77, 79, 81, 83, 85, 87, 89, 91, 93, 95, 97, 99, 101, 103, 105, 107, 109, 111, 113, 115, 119, 121, 123, 125, 127, 116, 118, 120, 122, 124, 126, 128, 130, 132, 136, 138, 140, 142, 144, 146, 146 а, 148, 150, 152, 154, 156, 158, 160, 162, 164, 166, 168, 170, 172, 176, 180, 182, 184, 186, 188, 190, 192, 196, 196 а; Ахмет Байтұрсынұлы көшесі - 65, 69, 71, 72, 73, 74, 76, 77, 78, 79, 80, 81, 82, 83, 84, 85, 86, 87, 88, 89, 90, 91, 92, 93, 94, 95, 96, 97, 98, 98 а, 99, 100, 101, 102, 103, 104, 106, 107, 107 б, 108, 109, 110, 111, 112, 115, 116, 116 а, 117, 118, 119, 121, 122, 123, 124, 125, 126, 127, 128, 130, 132, 134, 136, 138, 140; Ақан сері көшесі - 35, 37, 39, 41, 52, 53, 54, 55, 56, 60, 61, 62, 63, 65, 66, 67, 68, 69, 70, 71, 72, 73, 74, 75, 76, 77, 78, 79, 79 а, 80, 81, 82, 83, 84, 85, 86, 87, 88, 89, 91, 93, 95, 96, 97, 98, 100, 100 а, 102, 104, 106, 108, 110, 112, 114, 116, 118; Алтын дән көшесі – 24 б, 27, 27 а, 29, 31, 33, 35, 37, 37 а, 37 б, 37 в, 39, 39 а, 41, 43, 45, 46, 47, 48, 49, 50, 51, 52, 53, 54, 55, 56, 57, 58, 59, 60, 61, 62, 64, 66, 68, 70, 72, 72 а, 74, 76, 78, 80, 82, 84, 86, 88, 90, 92, 94; Дорожная көшесі - 43, 45, 46, 47, 48, 49, 50, 51, 52, 53, 54, 55, 56, 57, 58, 60, 60 а, 61, 62, 63, 64, 65, 66, 67, 68, 69, 70, 72, 74, 74 а, 76, 76 а; Западная көшесі -1, 2, 3, 4, 5, 6, 7, 8, 9, 10, 11, 12, 13, 14, 15, 16, 17, 18, 19, 20, 21, 22, 23, 24, 25, 26, 27, 28, 29, 30, 31, 32, 33, 34, 35, 36, 37, 38, 39, 40, 41, 43, 45, 47; Одесская көшесі - 67, 69, 71, 73, 74, 75, 76, 77, 78, 79, 80, 81, 82, 83, 84, 86, 87, 88, 89, 90, 91, 92, 93, 94, 96, 97, 99, 101, 103, 104, 106, 107, 108, 109, 110, 111, 114, 117, 118, 120, 121, 122, 123, 125, 127, 128, 129, 130, 133, 134, 135, 136, 139, 140, 141, 146, 148, 150, 150 а; Сенобаза шағын ауданы - 1, 2, 3, 4, 5, 6; Ақжол көшесі - 1, 2, 3, 4, 5, 6, 7, 8, 9; Мәлік Ғабдуллин көшесі - 1, 2, 3, 4, 5, 7, 8, 9, 10, 11; Щучинск көшесі - 1, 3, 4, 5, 6, 7, 8, 9, 12; Морозов көшесі - 1, 3, 5, 7, 9; Мәскеу көшесі - 99, 101, 103, 105, 107, 109, 111, 113, 115, 117, 119, 123, 125, 127, 129, 131, 133, 139, 141, 143, 145, 147, 149, 151, 155, 157, 161, 163, 165, 167, 169, 173, 177, 179, 179 а, 181, 183, 185, 187, 193; Бейбітшілік көшесі - 1, 2, 5, 8, 9, 10, 12, 13, 15, 16, 19, 21, 27, 29, 31.</w:t>
      </w:r>
    </w:p>
    <w:p>
      <w:pPr>
        <w:spacing w:after="0"/>
        <w:ind w:left="0"/>
        <w:jc w:val="both"/>
      </w:pPr>
      <w:r>
        <w:rPr>
          <w:rFonts w:ascii="Times New Roman"/>
          <w:b w:val="false"/>
          <w:i w:val="false"/>
          <w:color w:val="000000"/>
          <w:sz w:val="28"/>
        </w:rPr>
        <w:t>
      № 335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Щучинск қаласы, Орталық аудандық аурухана шағын ауданы, 1 в, "Авиценна Бурабай"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Щучинск қаласы, Орталық аудандық аурухана шағын ауданы.</w:t>
      </w:r>
    </w:p>
    <w:p>
      <w:pPr>
        <w:spacing w:after="0"/>
        <w:ind w:left="0"/>
        <w:jc w:val="both"/>
      </w:pPr>
      <w:r>
        <w:rPr>
          <w:rFonts w:ascii="Times New Roman"/>
          <w:b w:val="false"/>
          <w:i w:val="false"/>
          <w:color w:val="000000"/>
          <w:sz w:val="28"/>
        </w:rPr>
        <w:t>
      № 336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Бурабай кенті, Кенесары көшесі, 25, "Ақмола облысы білім басқармасының Бурабай ауданы бойынша білім бөлімі Бурабай кентінің Сәкен Сейфуллин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Бурабай кенті, Дорожкиных көшесі - 1, 2, 3, 4, 5, 6, 7, 8, 9, 10, 11, 12, 13, 14, 15, 17; Жұмабаев көшесі - 1, 2, 3, 4, 5, 6, 7, 8, 9, 10, 11, 13, 17, 22, 24, 26; Степная көшесі - 1, 2, 3, 4, 5, 6, 7, 8, 9, 10, 11, 12, 13, 14, 15, 16, 17, 18, 19, 20, 21, 22, 23, 24, 25, 26, 27, 28, 29, 30, 31, 32, 34, 36; Интернациональная көшесі - 1, 2, 2 в, 3, 4, 5, 6, 7, 8, 9, 10, 11, 12, 13, 14, 15, 16, 17, 18, 19, 20, 21, 22, 23, 24, 25, 26, 27, 28, 29, 30, 30/2, 31, 32, 33, 34, 35, 36, 37, 38, 39, 40, 41, 42, 43, 44, 45, 46, 47, 48, 49, 50, 51, 52, 53, 54, 55, 55 а, 56, 57, 58, 60, 62, 64, 66, 68, 70, 72, 74, 76, 78, 80, 82, 84, 88, 90, 91, 92, 96, 98, 99, 100, 100 а, 102, 104, 106, 110; Алимусиных көшесі - 2, 3, 4, 5, 6, 7, 8, 9, 10, 11, 12/3, 13, 14, 15, 16, 18, 21, 22, 24, 26, 27, 29, 31, 33, 37, 38, 39, 41, 43, 45, 47, 49, 51, 53, 55, 59, 61, 63, 69, 71, 73, 75, 77, 79, 81; Киснеревых көшесі - 1, 2, 2 а, 3, 4, 5, 6, 7, 8, 9, 10, 11, 12, 13, 14, 15, 16, 17, 18, 19, 20, 21, 23, 26, 27, 29, 31, 33, 35; Табиғат шағын ауданы – 19, 22, 59, 86.</w:t>
      </w:r>
    </w:p>
    <w:p>
      <w:pPr>
        <w:spacing w:after="0"/>
        <w:ind w:left="0"/>
        <w:jc w:val="both"/>
      </w:pPr>
      <w:r>
        <w:rPr>
          <w:rFonts w:ascii="Times New Roman"/>
          <w:b w:val="false"/>
          <w:i w:val="false"/>
          <w:color w:val="000000"/>
          <w:sz w:val="28"/>
        </w:rPr>
        <w:t>
      № 337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Бурабай кенті, Кенесары көшесі, 47 Б, "Қазақстан Республикасы Президенті Іс басқармасының "Бурабай" мемлекеттік ұлттық табиғи паркі" мемлекеттік мекемесінің ғимараты.</w:t>
      </w:r>
    </w:p>
    <w:p>
      <w:pPr>
        <w:spacing w:after="0"/>
        <w:ind w:left="0"/>
        <w:jc w:val="both"/>
      </w:pPr>
      <w:r>
        <w:rPr>
          <w:rFonts w:ascii="Times New Roman"/>
          <w:b w:val="false"/>
          <w:i w:val="false"/>
          <w:color w:val="000000"/>
          <w:sz w:val="28"/>
        </w:rPr>
        <w:t>
      Шекаралары: Бурабай кенті, Көкмайса көшесі - 1, 2, 3, 4, 5, 6, 9, 10, 11, 12, 12 а, 13, 13 а, 14, 17, 19; Кенесары көшесі - 35, 37, 40, 41, 42, 43, 45, 46, 47, 48, 49, 49 а, 50, 51, 55, 56, 57, 57 а/1, 57 а/2, 58, 59, 60, 61, 62, 63, 64, 66, 67, 68, 69, 73, 75, 77, 79, 81, 83, 85, 87, 89, 91, 93, 98; Алатау көшесі - 1, 2, 3, 4, 5, 6, 7, 8, 9, 10, 11, 12, 13, 14, 15, 16, 17, 18, 19, 20, 21, 22, 23, 24, 25, 26, 27, 28, 29, 30, 31, 32, 33, 34, 35, 36, 40; Озерная көшесі - 1, 2, 3, 4, 4 а, 5, 5/1, 6, 7, 8, 9, 10, 11, 12, 13, 14, 15, 16, 17, 18, 19, 20, 21; Орман көшесі - 1, 1 а, 2, 3, 4, 5, 6, 7, 8, 9, 10, 11, 12, 13, 14, 15, 16, 17, 18, 19, 20, 21, 22, 23; Жібек жолы көшесі - 1, 1 а, 2, 3, 4, 5, 6, 7, 8, 10, 11, 12, 13, 14, 15, 16, 17, 18, 19, 20, 21, 23, 22, 24, 25, 26, 27, 28, 29, 33, 35, 37, 39, 43, 47, 51, 51 а, 53, 66; Біржан сал көшесі - 6, 13, 14, 15, 22; Бөгембай батыр көшесі - 3, 5, 5 а, 6, 7, 11; Андықожа батыр көшесі –2, 9, 10, 18, 18/2; Үкілі Ыбрай көшесі - 1; Құлагер көшесі - 1, 2, 2 а, 3, 3 а, 4, 5, 5 а, 6, 7, 8, 9, 10, 10 а, 12, 12 а, 12 б, 16; Мерей көшесі - 1, 2, 3, 4, 5, 6, 7, 8, 9, 10, 11, 12, 13, 14, 15, 16, 17, 18, 19, 19 а, 20, 21, 22; Көкше көшесі – 1, 2, 3, 4, 5, 6, 7, 8, 9, 10, 11, 12, 13, 14, 15, 16, 17, 18, 19, 39 а; "Шаңырақ" шағын ауданы - 10, 17, 26; Көркем шағын ауданы: Ақжайық көшесі - 1, 2, 3, 3 а, 3 б, 4, 5, 6, 7, 8, 9, 10, 11, 12, 13, 14, 14 а, 15, 16, 17, 18, 19, 21, 22, 23, 24, 25, 26; кордондар: "Сабатас" - 1, 2; "Мирная долина" - 1, 2; "Веселый" - 1, 2, 3; "Аққайын" - 1, 2; "Отрадный" - 1; "Золотой Бор" - 1, 2, 3, 4, 5, 6, 7, 8, 9, 10; "Красный яр" - 1; мейманхана кешендері: "Береке", "Нұрсат", "Әлем", "Әлем+", "Айнакөл", "Астана", "Жұмбақтас", "Жансая", "Шаңырақ", "Нұрлытау", "Азия", "Ақмолатурист", "Евразия", "Продкорпорация", "Глория", "Рахат"; Сарыбұлақ ауылының аумағы - 1, 2, 3, 4, 5, 6, 7, 8, 9, 10, 11, 12, 13, 14, 15, 16, 17, 18, 19, 20, 21, 22, 23, 24, 25.</w:t>
      </w:r>
    </w:p>
    <w:p>
      <w:pPr>
        <w:spacing w:after="0"/>
        <w:ind w:left="0"/>
        <w:jc w:val="both"/>
      </w:pPr>
      <w:r>
        <w:rPr>
          <w:rFonts w:ascii="Times New Roman"/>
          <w:b w:val="false"/>
          <w:i w:val="false"/>
          <w:color w:val="000000"/>
          <w:sz w:val="28"/>
        </w:rPr>
        <w:t>
      № 338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Бурабай кенті, Кенесары көшесі, 1, "Бурабай" республикалық оңалту орталығы" шаруашылық жүргізу құқығындағы республикалық мемлекеттік кәсіпорнының курорттық бюросының ғимараты.</w:t>
      </w:r>
    </w:p>
    <w:p>
      <w:pPr>
        <w:spacing w:after="0"/>
        <w:ind w:left="0"/>
        <w:jc w:val="both"/>
      </w:pPr>
      <w:r>
        <w:rPr>
          <w:rFonts w:ascii="Times New Roman"/>
          <w:b w:val="false"/>
          <w:i w:val="false"/>
          <w:color w:val="000000"/>
          <w:sz w:val="28"/>
        </w:rPr>
        <w:t>
      Шекаралары: Бурабай кенті, Набережная көшесі - 1, 2, 3, 4, 5, 6, 6 а, 6 б, 7, 8, 8 а, 8 б, 9, 10, 11, 12, 13, 14, 15, 16, 17, 23, 24, 25, 25 а, 26, 27, 28, 29, 30, 31, 32, 33, 34, 35, 36 а, 37, 38, 39, 40, 41, 42, 42 а, 43, 44, 45, 46, 47, 48, 49, 49 а, 50, 51, 52, 53, 54, 55, 56, 57, 58, 59, 60, 61, 61 а, 62, 63, 64, 65, 66, 67, 68, 69, 70, 71, 72, 73, 74, 74 а, 75, 76, 76 б, 77, 78, 79; Жамбыл көшесі - 1, 3, 4, 5, 6, 8, 8 а, 9, 10, 11, 12, 13, 14, 15, 16, 18, 19, 20, 20 а, 21, 22, 23, 24, 25, 27, 28, 29, 30, 31, 32, 33, 34, 35, 36, 37, 38, 39, 40, 41, 42, 43, 45, 45 а, 47, 51, 53, 55, 59, 61, 63, 67; Казахстанская көшесі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саяжайлар - 1, 2, 3, 4, 5, 6, 7; мейманхана кешендері: "Евразия Делюкс", "Ақ-Бұлақ"; Кенесары көшесі - 3, 9, 10, 15, 17, 21, 22, 23, 24, 26, 28, 30, 32 а, 34, 36, 45; Школьная көшесі - 2, 3, 4, 5, 6, 7, 8, 9, 10, 11, 12, 13, 22, 22 а, 25, 27, 29, 37 а, 43; Советская көшесі - 1, 2, 3, 4, 5, 6, 7, 8, 12, 14, 16, 18, 20, 20 а, 21, 22, 24, 26, 27, 28 а, 39, 41, 43, 45, 47, 49, 51; 2-ші Советская көшесі - 1, 2, 3, 5, 6, 6 а, 7, 7 а, 9, 10, 11, 12, 13, 14, 15, 17, 19, 21, 23, 25, 27, 29; Комсомольская көшесі - 1, 2, 4, 6, 8, 16, 20, 22, 24, 26, 30; "Прогресс" пансионаты; "Смак", "Айдана" мейманханалары; "Алматы", "Архидом", "Кокшебель", "Евразия", "Эдем", "Каста", "Марсель" мейманхана кешендері.</w:t>
      </w:r>
    </w:p>
    <w:p>
      <w:pPr>
        <w:spacing w:after="0"/>
        <w:ind w:left="0"/>
        <w:jc w:val="both"/>
      </w:pPr>
      <w:r>
        <w:rPr>
          <w:rFonts w:ascii="Times New Roman"/>
          <w:b w:val="false"/>
          <w:i w:val="false"/>
          <w:color w:val="000000"/>
          <w:sz w:val="28"/>
        </w:rPr>
        <w:t>
      № 339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Бурабай кенті, Бурабай көлінің оңтүстік-батыс жағалауы, "Оқжетпес" шипажайының ғимараты.</w:t>
      </w:r>
    </w:p>
    <w:p>
      <w:pPr>
        <w:spacing w:after="0"/>
        <w:ind w:left="0"/>
        <w:jc w:val="both"/>
      </w:pPr>
      <w:r>
        <w:rPr>
          <w:rFonts w:ascii="Times New Roman"/>
          <w:b w:val="false"/>
          <w:i w:val="false"/>
          <w:color w:val="000000"/>
          <w:sz w:val="28"/>
        </w:rPr>
        <w:t>
      Шекаралары: Бурабай кенті, "Оқжетпес" шипажайы – 1, 2, 3, 4, 5, 6, 7, 8, 9, 10; "Абылайхан" қонақ үйі; "Голубой залив" кордоны - 1, 2; "Оқжетпес" пансионаты - 1, 2.</w:t>
      </w:r>
    </w:p>
    <w:p>
      <w:pPr>
        <w:spacing w:after="0"/>
        <w:ind w:left="0"/>
        <w:jc w:val="both"/>
      </w:pPr>
      <w:r>
        <w:rPr>
          <w:rFonts w:ascii="Times New Roman"/>
          <w:b w:val="false"/>
          <w:i w:val="false"/>
          <w:color w:val="000000"/>
          <w:sz w:val="28"/>
        </w:rPr>
        <w:t>
      № 340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Бурабай кенті, Кенесары көшесі, 1, 1 корпус "Бурабай" республикалық оңалту орталығы" шаруашылық жүргізу құқығындағы республикалық мемлекеттік кәсіпорынының ғимараты.</w:t>
      </w:r>
    </w:p>
    <w:p>
      <w:pPr>
        <w:spacing w:after="0"/>
        <w:ind w:left="0"/>
        <w:jc w:val="both"/>
      </w:pPr>
      <w:r>
        <w:rPr>
          <w:rFonts w:ascii="Times New Roman"/>
          <w:b w:val="false"/>
          <w:i w:val="false"/>
          <w:color w:val="000000"/>
          <w:sz w:val="28"/>
        </w:rPr>
        <w:t>
      Шекаралары: Бурабай кенті, "Бурабай" республикалық оңалту орталығы.</w:t>
      </w:r>
    </w:p>
    <w:p>
      <w:pPr>
        <w:spacing w:after="0"/>
        <w:ind w:left="0"/>
        <w:jc w:val="both"/>
      </w:pPr>
      <w:r>
        <w:rPr>
          <w:rFonts w:ascii="Times New Roman"/>
          <w:b w:val="false"/>
          <w:i w:val="false"/>
          <w:color w:val="000000"/>
          <w:sz w:val="28"/>
        </w:rPr>
        <w:t>
      № 341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Оқжетпес ауылы, Достық көшесі, 30, "Ақмола облысы білім басқармасының Бурабай ауданы бойынша білім бөлімі Оқжетпес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Оқжетпес ауылы, Достық көшесі - 1, 2, 3, 4, 5, 6, 7, 8, 9, 10, 11, 12, 13, 16, 17; коттедждер - 1, 2, 3, 4, 5, 6, 7, 7 в/1, 8, 9, 10, 11, 12, 13, 14.</w:t>
      </w:r>
    </w:p>
    <w:p>
      <w:pPr>
        <w:spacing w:after="0"/>
        <w:ind w:left="0"/>
        <w:jc w:val="both"/>
      </w:pPr>
      <w:r>
        <w:rPr>
          <w:rFonts w:ascii="Times New Roman"/>
          <w:b w:val="false"/>
          <w:i w:val="false"/>
          <w:color w:val="000000"/>
          <w:sz w:val="28"/>
        </w:rPr>
        <w:t>
      № 342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Қызылағаш ауылы, Мектеп көшесі, 15, "Ақмола облысы білім басқармасының Бурабай ауданы бойынша білім бөлімі Абылай хан атындағы Қызылағаш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Қызылағаш ауылының аумағы.</w:t>
      </w:r>
    </w:p>
    <w:p>
      <w:pPr>
        <w:spacing w:after="0"/>
        <w:ind w:left="0"/>
        <w:jc w:val="both"/>
      </w:pPr>
      <w:r>
        <w:rPr>
          <w:rFonts w:ascii="Times New Roman"/>
          <w:b w:val="false"/>
          <w:i w:val="false"/>
          <w:color w:val="000000"/>
          <w:sz w:val="28"/>
        </w:rPr>
        <w:t>
      № 343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Ақылбай ауылы, Школьная көшесі, 9, "Ақмола облысы білім басқармасының Бурабай ауданы бойынша білім бөлімі Ақылбай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Ақылбай ауылының аумағы.</w:t>
      </w:r>
    </w:p>
    <w:p>
      <w:pPr>
        <w:spacing w:after="0"/>
        <w:ind w:left="0"/>
        <w:jc w:val="both"/>
      </w:pPr>
      <w:r>
        <w:rPr>
          <w:rFonts w:ascii="Times New Roman"/>
          <w:b w:val="false"/>
          <w:i w:val="false"/>
          <w:color w:val="000000"/>
          <w:sz w:val="28"/>
        </w:rPr>
        <w:t>
      № 344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Озерное ауылы, Бейбітшілік көшесі, 11, бұрынғы "Бурабай ауданы білім бөлімінің Озерный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Озерное ауылының аумағы.</w:t>
      </w:r>
    </w:p>
    <w:p>
      <w:pPr>
        <w:spacing w:after="0"/>
        <w:ind w:left="0"/>
        <w:jc w:val="both"/>
      </w:pPr>
      <w:r>
        <w:rPr>
          <w:rFonts w:ascii="Times New Roman"/>
          <w:b w:val="false"/>
          <w:i w:val="false"/>
          <w:color w:val="000000"/>
          <w:sz w:val="28"/>
        </w:rPr>
        <w:t>
      № 345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Қарабауыр ауылы, Мұхтар Әуезов көшесі, 2 А, "Ақмола облысы білім басқармасының Бурабай ауданы бойынша білім бөлімі Қарабауыр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Қарабауыр ауылының аумағы.</w:t>
      </w:r>
    </w:p>
    <w:p>
      <w:pPr>
        <w:spacing w:after="0"/>
        <w:ind w:left="0"/>
        <w:jc w:val="both"/>
      </w:pPr>
      <w:r>
        <w:rPr>
          <w:rFonts w:ascii="Times New Roman"/>
          <w:b w:val="false"/>
          <w:i w:val="false"/>
          <w:color w:val="000000"/>
          <w:sz w:val="28"/>
        </w:rPr>
        <w:t>
      № 346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Атамекен ауылы, Школьная көшесі, 25, "Ақмола облысы білім басқармасының Бурабай ауданы бойынша білім бөлімі Атамекен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Атамекен ауылының аумағы.</w:t>
      </w:r>
    </w:p>
    <w:p>
      <w:pPr>
        <w:spacing w:after="0"/>
        <w:ind w:left="0"/>
        <w:jc w:val="both"/>
      </w:pPr>
      <w:r>
        <w:rPr>
          <w:rFonts w:ascii="Times New Roman"/>
          <w:b w:val="false"/>
          <w:i w:val="false"/>
          <w:color w:val="000000"/>
          <w:sz w:val="28"/>
        </w:rPr>
        <w:t>
      № 347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Қаражар ауылы, Центральная көшесі, 17 А, "Ақмола облысы білім басқармасының Бурабай ауданы бойынша білім бөлімі Қаражар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Қаражар ауылының аумағы.</w:t>
      </w:r>
    </w:p>
    <w:p>
      <w:pPr>
        <w:spacing w:after="0"/>
        <w:ind w:left="0"/>
        <w:jc w:val="both"/>
      </w:pPr>
      <w:r>
        <w:rPr>
          <w:rFonts w:ascii="Times New Roman"/>
          <w:b w:val="false"/>
          <w:i w:val="false"/>
          <w:color w:val="000000"/>
          <w:sz w:val="28"/>
        </w:rPr>
        <w:t>
      № 348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Жасыл ауылы, Школьная көшесі, 8, "Ақмола облысы білім басқармасының Бурабай ауданы бойынша білім бөлімі Жасыл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Жасыл ауылының аумағы.</w:t>
      </w:r>
    </w:p>
    <w:p>
      <w:pPr>
        <w:spacing w:after="0"/>
        <w:ind w:left="0"/>
        <w:jc w:val="both"/>
      </w:pPr>
      <w:r>
        <w:rPr>
          <w:rFonts w:ascii="Times New Roman"/>
          <w:b w:val="false"/>
          <w:i w:val="false"/>
          <w:color w:val="000000"/>
          <w:sz w:val="28"/>
        </w:rPr>
        <w:t>
      № 349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Шиелі ауылы, Школьная көшесі, 7, "Ақмола облысы білім басқармасының Бурабай ауданы бойынша білім бөлімі Шиелі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Шиелі ауылының аумағы.</w:t>
      </w:r>
    </w:p>
    <w:p>
      <w:pPr>
        <w:spacing w:after="0"/>
        <w:ind w:left="0"/>
        <w:jc w:val="both"/>
      </w:pPr>
      <w:r>
        <w:rPr>
          <w:rFonts w:ascii="Times New Roman"/>
          <w:b w:val="false"/>
          <w:i w:val="false"/>
          <w:color w:val="000000"/>
          <w:sz w:val="28"/>
        </w:rPr>
        <w:t>
      № 350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Жаңажол ауылы, Жеңіс көшесі, 22, Бурабай ауданының мәдениет және тілдерді дамыту бөлімінің жанындағы "Аудандық мәдениет үйі" мемлекеттік коммуналдық қазыналық кәсіпорнының Жаңажол ауылы клубының ғимараты.</w:t>
      </w:r>
    </w:p>
    <w:p>
      <w:pPr>
        <w:spacing w:after="0"/>
        <w:ind w:left="0"/>
        <w:jc w:val="both"/>
      </w:pPr>
      <w:r>
        <w:rPr>
          <w:rFonts w:ascii="Times New Roman"/>
          <w:b w:val="false"/>
          <w:i w:val="false"/>
          <w:color w:val="000000"/>
          <w:sz w:val="28"/>
        </w:rPr>
        <w:t>
      Шекаралары: Жаңажол, Жарқайын ауылдарының аумағы.</w:t>
      </w:r>
    </w:p>
    <w:p>
      <w:pPr>
        <w:spacing w:after="0"/>
        <w:ind w:left="0"/>
        <w:jc w:val="both"/>
      </w:pPr>
      <w:r>
        <w:rPr>
          <w:rFonts w:ascii="Times New Roman"/>
          <w:b w:val="false"/>
          <w:i w:val="false"/>
          <w:color w:val="000000"/>
          <w:sz w:val="28"/>
        </w:rPr>
        <w:t>
      № 351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Веденовка ауылы, Октябрьская көшесі, 6, Бурабай ауданының мәдениет және тілдерді дамыту бөлімінің жанындағы "Аудандық мәдениет үйі" мемлекеттік коммуналдық қазыналық кәсіпорнының Веденовка ауылы Мәдениет үйінің ғимараты.</w:t>
      </w:r>
    </w:p>
    <w:p>
      <w:pPr>
        <w:spacing w:after="0"/>
        <w:ind w:left="0"/>
        <w:jc w:val="both"/>
      </w:pPr>
      <w:r>
        <w:rPr>
          <w:rFonts w:ascii="Times New Roman"/>
          <w:b w:val="false"/>
          <w:i w:val="false"/>
          <w:color w:val="000000"/>
          <w:sz w:val="28"/>
        </w:rPr>
        <w:t>
      Шекаралары: Веденовка ауылының аумағы.</w:t>
      </w:r>
    </w:p>
    <w:p>
      <w:pPr>
        <w:spacing w:after="0"/>
        <w:ind w:left="0"/>
        <w:jc w:val="both"/>
      </w:pPr>
      <w:r>
        <w:rPr>
          <w:rFonts w:ascii="Times New Roman"/>
          <w:b w:val="false"/>
          <w:i w:val="false"/>
          <w:color w:val="000000"/>
          <w:sz w:val="28"/>
        </w:rPr>
        <w:t>
      № 352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Қарабұлақ ауылы, Тәуелсіздіктің 25 жылдығы, 4 А, "Ақмола облысы білім басқармасының Бурабай ауданы бойынша білім бөлімі Қарабұлақ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Қарабұлақ ауылының аумағы.</w:t>
      </w:r>
    </w:p>
    <w:p>
      <w:pPr>
        <w:spacing w:after="0"/>
        <w:ind w:left="0"/>
        <w:jc w:val="both"/>
      </w:pPr>
      <w:r>
        <w:rPr>
          <w:rFonts w:ascii="Times New Roman"/>
          <w:b w:val="false"/>
          <w:i w:val="false"/>
          <w:color w:val="000000"/>
          <w:sz w:val="28"/>
        </w:rPr>
        <w:t>
      № 353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Зеленый Бор ауылы, № 2 шағын аудан, Бурабай ауданының мәдениет және тілдерді дамыту бөлімінің жанындағы "Аудандық мәдениет үйі" мемлекеттік коммуналдық қазыналық кәсіпорнының Мәдениет үйінің ғимараты.</w:t>
      </w:r>
    </w:p>
    <w:p>
      <w:pPr>
        <w:spacing w:after="0"/>
        <w:ind w:left="0"/>
        <w:jc w:val="both"/>
      </w:pPr>
      <w:r>
        <w:rPr>
          <w:rFonts w:ascii="Times New Roman"/>
          <w:b w:val="false"/>
          <w:i w:val="false"/>
          <w:color w:val="000000"/>
          <w:sz w:val="28"/>
        </w:rPr>
        <w:t>
      Шекаралары: Зеленый Бор, Молбаза ауылдарының аумағы.</w:t>
      </w:r>
    </w:p>
    <w:p>
      <w:pPr>
        <w:spacing w:after="0"/>
        <w:ind w:left="0"/>
        <w:jc w:val="both"/>
      </w:pPr>
      <w:r>
        <w:rPr>
          <w:rFonts w:ascii="Times New Roman"/>
          <w:b w:val="false"/>
          <w:i w:val="false"/>
          <w:color w:val="000000"/>
          <w:sz w:val="28"/>
        </w:rPr>
        <w:t>
      № 354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Мәдениет ауылы, Амангелді Иманов көшесі, 24 А, "Ақмола облысы білім басқармасының Бурабай ауданы бойынша білім бөлімі Есмағамбет Исмаилов атындағы Мәдениет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Мәдениет ауылының аумағы.</w:t>
      </w:r>
    </w:p>
    <w:p>
      <w:pPr>
        <w:spacing w:after="0"/>
        <w:ind w:left="0"/>
        <w:jc w:val="both"/>
      </w:pPr>
      <w:r>
        <w:rPr>
          <w:rFonts w:ascii="Times New Roman"/>
          <w:b w:val="false"/>
          <w:i w:val="false"/>
          <w:color w:val="000000"/>
          <w:sz w:val="28"/>
        </w:rPr>
        <w:t>
      № 355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Жаңаталап ауылы, Школьная көшесі, 4 А, "Ақмола облысы білім басқармасының Бурабай ауданы бойынша білім бөлімі Жаңаталап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Жаңаталап ауылының аумағы.</w:t>
      </w:r>
    </w:p>
    <w:p>
      <w:pPr>
        <w:spacing w:after="0"/>
        <w:ind w:left="0"/>
        <w:jc w:val="both"/>
      </w:pPr>
      <w:r>
        <w:rPr>
          <w:rFonts w:ascii="Times New Roman"/>
          <w:b w:val="false"/>
          <w:i w:val="false"/>
          <w:color w:val="000000"/>
          <w:sz w:val="28"/>
        </w:rPr>
        <w:t>
      № 356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Қымызынай ауылы, Абай Құнанбаев көшесі, 11/1, "Ақмола облысы білім басқармасының Бурабай ауданы бойынша білім бөлімі Қымызнай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Қымызынай ауылының аумағы.</w:t>
      </w:r>
    </w:p>
    <w:p>
      <w:pPr>
        <w:spacing w:after="0"/>
        <w:ind w:left="0"/>
        <w:jc w:val="both"/>
      </w:pPr>
      <w:r>
        <w:rPr>
          <w:rFonts w:ascii="Times New Roman"/>
          <w:b w:val="false"/>
          <w:i w:val="false"/>
          <w:color w:val="000000"/>
          <w:sz w:val="28"/>
        </w:rPr>
        <w:t>
      № 357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Златополье ауылы, Парковая көшесі, 14 А, "Ақмола облысы білім басқармасының Бурабай ауданы бойынша білім бөлімі Златополье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Златополье, Сотниковка ауылдарының аумағы.</w:t>
      </w:r>
    </w:p>
    <w:p>
      <w:pPr>
        <w:spacing w:after="0"/>
        <w:ind w:left="0"/>
        <w:jc w:val="both"/>
      </w:pPr>
      <w:r>
        <w:rPr>
          <w:rFonts w:ascii="Times New Roman"/>
          <w:b w:val="false"/>
          <w:i w:val="false"/>
          <w:color w:val="000000"/>
          <w:sz w:val="28"/>
        </w:rPr>
        <w:t>
      № 358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Обалы ауылы, М.Д. Досанов көшесі, 19, "Ақмола облысы білім басқармасының Бурабай ауданы бойынша білім бөлімі Обалы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Обалы, Лесной Хутор ауылдарының аумағы.</w:t>
      </w:r>
    </w:p>
    <w:p>
      <w:pPr>
        <w:spacing w:after="0"/>
        <w:ind w:left="0"/>
        <w:jc w:val="both"/>
      </w:pPr>
      <w:r>
        <w:rPr>
          <w:rFonts w:ascii="Times New Roman"/>
          <w:b w:val="false"/>
          <w:i w:val="false"/>
          <w:color w:val="000000"/>
          <w:sz w:val="28"/>
        </w:rPr>
        <w:t>
      № 359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Савинка ауылы, Школьная көшесі, 5 А, "Ақмола облысы білім басқармасының Бурабай ауданы бойынша білім бөлімі Савинка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Савинка ауылының аумағы.</w:t>
      </w:r>
    </w:p>
    <w:p>
      <w:pPr>
        <w:spacing w:after="0"/>
        <w:ind w:left="0"/>
        <w:jc w:val="both"/>
      </w:pPr>
      <w:r>
        <w:rPr>
          <w:rFonts w:ascii="Times New Roman"/>
          <w:b w:val="false"/>
          <w:i w:val="false"/>
          <w:color w:val="000000"/>
          <w:sz w:val="28"/>
        </w:rPr>
        <w:t>
      № 360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Түлкілі ауылы, Бейбітшілік көшесі, 20 А, бұрынғы "Бурабай ауданы білім бөлімінің Түлкілі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Түлкілі, Новоандреевка ауылдарының аумағы.</w:t>
      </w:r>
    </w:p>
    <w:p>
      <w:pPr>
        <w:spacing w:after="0"/>
        <w:ind w:left="0"/>
        <w:jc w:val="both"/>
      </w:pPr>
      <w:r>
        <w:rPr>
          <w:rFonts w:ascii="Times New Roman"/>
          <w:b w:val="false"/>
          <w:i w:val="false"/>
          <w:color w:val="000000"/>
          <w:sz w:val="28"/>
        </w:rPr>
        <w:t>
      № 361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Қатаркөл ауылы, Студенческий тұйық көшесі, 1, "Бурабай ауданы Қатаркөл ауылы, ауылшаруашылық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Қатаркөл ауылы, Набережная көшесі– 1, 2, 3, 4, 5, 6, 7, 8, 9, 10, 11, 12, 13, 14, 15, 16, 19, 20; Озерная көшесі –1, 2, 3, 4, 5, 6, 7, 8, 9, 10, 11, 12, 13, 14, 15, 16, 17, 18, 19, 19 а, 20, 22; Гоголь көшесі – 1, 1 а, 2, 3, 4, 5, 6, 7, 8, 9, 10, 11, 12, 13, 15, 16, 17, 19, 20, 21, 22, 24, 26, 28, 29, 30, 32, 34, 36; Абай көшесі –1, 4, 6, 7, 8, 9, 10, 11, 14, 15, 16, 17, 18, 19, 20, 21, 22, 23, 24, 25, 26, 27, 28, 29, 30, 31, 32, 33, 35, 35/1, 35/2, 36, 37, 38; Горький көшесі –1, 2, 3, 4, 5, 7, 8, 9, 11, 12, 13, 14, 15, 16, 17, 19, 20, 22, 23, 24, 25, 26, 27, 28, 29, 30, 31, 32, 33, 34, 35, 36, 37, 39, 40, 42; Пушкин көшесі – 2, 3, 4, 5, 6, 7, 10, 11, 13, 14, 15, 16, 17, 18, 19, 20, 21, 22, 23, 24, 25, 26, 27, 28, 30, 31, 32, 33, 37, 39; Ленин көшесі – 1, 2, 4, 5, 7, 8, 9, 10, 11, 13, 14, 17, 18, 19, 20, 21, 23, 24, 25, 27, 30, 34 а; Карл Маркс көшесі – 1, 4, 5, 6, 7, 8, 10, 11, 12, 13, 14, 15, 16, 17, 18, 19, 20, 24; Досов көшесі – 1, 2, 4, 5, 6, 7, 8, 9, 10, 11, 13, 14, 15, 16, 18, 19, 20, 21, 22, 23; Чайковский көшесі – 1, 2, 3, 4, 5, 8, 13, 15, 16, 17, 18, 19, 20; Киров көшесі – 1, 2, 3, 4, 5, 5а, 6, 7, 8, 9, 12, 13, 14, 15, 16, 17, 20, 22; Калинин көшесі – 1, 3, 4, 6, 9, 11, 13, 14, 15, 16, 17, 18, 19, 21; Куйбышев көшесі– 1, 6, 7, 8, 9, 10, 11, 12, 13, 14, 16; Подлесная көшесі – 1, 2, 2 а, 3, 4, 5, 6, 8, 9, 11, 12; Студенческий тұйық көшесі – 1, 1 а, 2, 3, 4, 5; "Юность" жатақханасы; балалар сауықтыру орталықтары: "Континент", "ЗвҰздный", "Лесная сказка"; Ключевое ауылының аумағы.</w:t>
      </w:r>
    </w:p>
    <w:p>
      <w:pPr>
        <w:spacing w:after="0"/>
        <w:ind w:left="0"/>
        <w:jc w:val="both"/>
      </w:pPr>
      <w:r>
        <w:rPr>
          <w:rFonts w:ascii="Times New Roman"/>
          <w:b w:val="false"/>
          <w:i w:val="false"/>
          <w:color w:val="000000"/>
          <w:sz w:val="28"/>
        </w:rPr>
        <w:t>
      № 362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Қатаркөл ауылы, Ленин көшесі, 29, "Ақмола облысы білім басқармасының Бурабай ауданы бойынша білім бөлімі Қатаркөл ауылының Досов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Қатаркөл ауылы, Набережная көшесі – 21, 25, 27, 29, 31, 33, 35, 35 а, 39; Озерная көшесі – 21, 23, 24, 25, 26, 27, 28, 29, 30, 31, 32, 33, 34, 35, 36, 37, 38, 39, 40, 41, 42, 43, 44, 45, 46, 47, 48, 49, 50, 51; Гоголь көшесі – 31, 33, 35, 37, 38, 39, 40, 42, 43, 44, 45, 46, 48, 49, 50, 51, 52, 54, 55, 57, 58, 59, 61, 63, 65, 66, 67, 68, 69, 70, 71, 72, 73, 75, 77, 81; Абай көшесі – 40, 41, 42, 43, 44, 45, 47, 48, 49, 54, 57, 59, 61, 62, 63, 64, 65, 66, 67, 68, 69, 70, 71, 72, 73, 74, 75, 75а 76, 77, 78, 79, 80, 81, 83, 84, 85, 87, 89, 91, 97; Горький көшесі – 41, 43, 45, 46, 47, 48, 49, 50, 51, 52, 54, 55, 56, 57, 60, 61, 63, 64, 65, 66, 67, 70, 71, 72, 73, 74, 75, 76, 77, 78, 79, 81, 83, 84, 85, 86, 87, 88, 89, 91, 93, 95; Пушкин көшесі – 30 а, 34, 36, 42, 46, 51, 53, 55, 57, 59, 61, 63, 65, 67, 71, 73, 75, 77, 79, 81, 83, 85, 87, 89, 91, 99, 101; Ленин көшесі – 35, 37, 39, 41, 43, 45, 47, 48, 50, 53, 56, 57, 58, 59, 60, 61, 63, 64, 65, 67, 68, 69, 70; Карл Маркс көшесі – 23, 25, 27, 29, 30, 32, 33, 34, 35, 36, 37, 38, 39, 40, 41, 42, 43, 44, 45, 46, 47, 48, 49, 50, 51, 53, 54, 55, 56, 57, 58, 60, 61, 62, 63, 64, 65, 66, 68, 70; Досов көшесі – 24, 25, 27, 30, 31,32, 33, 34, 35, 36, 37, 38, 39, 40, 41, 42, 43, 44, 45, 46, 47, 48, 49, 51, 52, 55, 56, 57, 58, 59, 60, 61, 62, 63, 64, 65, 67, 68, 69, 71, 73; Чайковский көшесі – 21, 22, 23, 24, 25, 26, 27, 28, 29, 30, 31, 32, 34, 35, 36, 37, 38, 40, 41, 42, 43, 44, 50, 52, 53, 54, 55, 56, 56 а, 57, 58, 59, 60, 61, 63, 64, 67; Киров көшесі – 19, 21, 23, 25, 26, 27, 28, 29, 28 а, 30, 31, 32, 33, 35, 36, 37, 38, 40, 41, 43, 47, 47а, 49, 50, 54, 56, 58, 60, 61, 62, 63, 65, 67; Калинин көшесі – 20, 22, 23, 24, 26, 27, 28, 29, 31, 32, 33, 35, 37, 38, 39, 40, 42, 43, 44, 47, 49, 50, 51, 52, 53, 54, 56, 57, 60, 62, 63, 64; Куйбышев көшесі – 17, 20, 21, 22, 24, 25, 30, 33, 34, 37, 38, 39, 40, 41, 42, 43, 44, 45, 46, 47, 49, 51, 52, 53, 53 а, 55, 57; Подлесная көшесі – 13, 14, 15, 17, 21, 27, 29, 32, 33, 37, 39, 41, 42, 45, 46, 50; Приозерное орманшылығы – 1, 2, 3, 4, 5; демалыс базалары: "Спутник", "Чайка"; Вишневое ауылының аумағы.</w:t>
      </w:r>
    </w:p>
    <w:p>
      <w:pPr>
        <w:spacing w:after="0"/>
        <w:ind w:left="0"/>
        <w:jc w:val="both"/>
      </w:pPr>
      <w:r>
        <w:rPr>
          <w:rFonts w:ascii="Times New Roman"/>
          <w:b w:val="false"/>
          <w:i w:val="false"/>
          <w:color w:val="000000"/>
          <w:sz w:val="28"/>
        </w:rPr>
        <w:t>
      № 363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Сосновка ауылы, Мектеп көшесі, 10/2, "Ақмола облысы білім басқармасының Бурабай ауданы бойынша білім бөлімі Сосновка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Сосновка ауылының аумағы.</w:t>
      </w:r>
    </w:p>
    <w:p>
      <w:pPr>
        <w:spacing w:after="0"/>
        <w:ind w:left="0"/>
        <w:jc w:val="both"/>
      </w:pPr>
      <w:r>
        <w:rPr>
          <w:rFonts w:ascii="Times New Roman"/>
          <w:b w:val="false"/>
          <w:i w:val="false"/>
          <w:color w:val="000000"/>
          <w:sz w:val="28"/>
        </w:rPr>
        <w:t>
      № 364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Қатаркөл ауылы, "Қазақстан Темір Жолы" - Жүк тасымалы" акционерлік қоғамының филиалы – "Сәкен Сейфуллин атындағы шипажай-профилакториі" ғимараты.</w:t>
      </w:r>
    </w:p>
    <w:p>
      <w:pPr>
        <w:spacing w:after="0"/>
        <w:ind w:left="0"/>
        <w:jc w:val="both"/>
      </w:pPr>
      <w:r>
        <w:rPr>
          <w:rFonts w:ascii="Times New Roman"/>
          <w:b w:val="false"/>
          <w:i w:val="false"/>
          <w:color w:val="000000"/>
          <w:sz w:val="28"/>
        </w:rPr>
        <w:t>
      Шекаралары: "Сәкен Сейфуллин атындағы шипажай-профилакториі"; "Самал" сауықтыру орталығы; "КИГОК" энерго-информ" акционерлік қоғамы филиалының оқу орталығы; "Жезказганец" балалар-сауықтыру шипажайы; "Приозерный" шипажай-профилакториі.</w:t>
      </w:r>
    </w:p>
    <w:p>
      <w:pPr>
        <w:spacing w:after="0"/>
        <w:ind w:left="0"/>
        <w:jc w:val="both"/>
      </w:pPr>
      <w:r>
        <w:rPr>
          <w:rFonts w:ascii="Times New Roman"/>
          <w:b w:val="false"/>
          <w:i w:val="false"/>
          <w:color w:val="000000"/>
          <w:sz w:val="28"/>
        </w:rPr>
        <w:t>
      № 365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Кенесары ауылы, Мектеп көшесі, 52 Б, "Ақмола облысы білім басқармасының Бурабай ауданы бойынша білім бөлімі Кенесары ауылының Сәтпаев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Кенесары ауылының аумағы.</w:t>
      </w:r>
    </w:p>
    <w:p>
      <w:pPr>
        <w:spacing w:after="0"/>
        <w:ind w:left="0"/>
        <w:jc w:val="both"/>
      </w:pPr>
      <w:r>
        <w:rPr>
          <w:rFonts w:ascii="Times New Roman"/>
          <w:b w:val="false"/>
          <w:i w:val="false"/>
          <w:color w:val="000000"/>
          <w:sz w:val="28"/>
        </w:rPr>
        <w:t>
      № 366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Баянбай ауылы, Целинная көшесі, 1 А, "Ақмола облысы білім басқармасының Бурабай ауданы бойынша білім бөлімі Баянбай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Баянбай ауылының аумағы.</w:t>
      </w:r>
    </w:p>
    <w:p>
      <w:pPr>
        <w:spacing w:after="0"/>
        <w:ind w:left="0"/>
        <w:jc w:val="both"/>
      </w:pPr>
      <w:r>
        <w:rPr>
          <w:rFonts w:ascii="Times New Roman"/>
          <w:b w:val="false"/>
          <w:i w:val="false"/>
          <w:color w:val="000000"/>
          <w:sz w:val="28"/>
        </w:rPr>
        <w:t>
      № 367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Брусиловка ауылы, Школьная көшесі, 16 А, Бурабай ауданының мәдениет және тілдерді дамыту бөлімінің жанындағы "Аудандық мәдениет үйі" мемлекеттік коммуналдық қазыналық кәсіпорнының ауылдық клубы ғимараты.</w:t>
      </w:r>
    </w:p>
    <w:p>
      <w:pPr>
        <w:spacing w:after="0"/>
        <w:ind w:left="0"/>
        <w:jc w:val="both"/>
      </w:pPr>
      <w:r>
        <w:rPr>
          <w:rFonts w:ascii="Times New Roman"/>
          <w:b w:val="false"/>
          <w:i w:val="false"/>
          <w:color w:val="000000"/>
          <w:sz w:val="28"/>
        </w:rPr>
        <w:t>
      Шекаралары: Брусиловка ауылының аумағы.</w:t>
      </w:r>
    </w:p>
    <w:p>
      <w:pPr>
        <w:spacing w:after="0"/>
        <w:ind w:left="0"/>
        <w:jc w:val="both"/>
      </w:pPr>
      <w:r>
        <w:rPr>
          <w:rFonts w:ascii="Times New Roman"/>
          <w:b w:val="false"/>
          <w:i w:val="false"/>
          <w:color w:val="000000"/>
          <w:sz w:val="28"/>
        </w:rPr>
        <w:t>
      № 368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Наурызбай батыр ауылы, Шоқан Уәлиханов көшесі, 4, "Ақмола облысы білім басқармасының Бурабай ауданы бойынша білім бөлімі Наурызбай батыр атындағы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Наурызбай батыр ауылының аумағы.</w:t>
      </w:r>
    </w:p>
    <w:p>
      <w:pPr>
        <w:spacing w:after="0"/>
        <w:ind w:left="0"/>
        <w:jc w:val="both"/>
      </w:pPr>
      <w:r>
        <w:rPr>
          <w:rFonts w:ascii="Times New Roman"/>
          <w:b w:val="false"/>
          <w:i w:val="false"/>
          <w:color w:val="000000"/>
          <w:sz w:val="28"/>
        </w:rPr>
        <w:t>
      № 369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Ұрымқай ауылы, Ленин көшесі, 1 Б, Бурабай ауданының мәдениет және тілдерді дамыту бөлімінің жанындағы "Аудандық мәдениет үйі" мемлекеттік коммуналдық қазыналық кәсіпорнының Ұрымқай ауылының Мәдениет үйінің ғимараты.</w:t>
      </w:r>
    </w:p>
    <w:p>
      <w:pPr>
        <w:spacing w:after="0"/>
        <w:ind w:left="0"/>
        <w:jc w:val="both"/>
      </w:pPr>
      <w:r>
        <w:rPr>
          <w:rFonts w:ascii="Times New Roman"/>
          <w:b w:val="false"/>
          <w:i w:val="false"/>
          <w:color w:val="000000"/>
          <w:sz w:val="28"/>
        </w:rPr>
        <w:t>
      Шекаралары: Ұрымқай, Кульстан ауылдарының аумағы.</w:t>
      </w:r>
    </w:p>
    <w:p>
      <w:pPr>
        <w:spacing w:after="0"/>
        <w:ind w:left="0"/>
        <w:jc w:val="both"/>
      </w:pPr>
      <w:r>
        <w:rPr>
          <w:rFonts w:ascii="Times New Roman"/>
          <w:b w:val="false"/>
          <w:i w:val="false"/>
          <w:color w:val="000000"/>
          <w:sz w:val="28"/>
        </w:rPr>
        <w:t>
      № 370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Қарашілік ауылы, Школьная көшесі, 1 Б, "Ақмола облысы білім басқармасының Бурабай ауданы бойынша білім бөлімі Қарашілік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Қарашілік ауылының аумағы.</w:t>
      </w:r>
    </w:p>
    <w:p>
      <w:pPr>
        <w:spacing w:after="0"/>
        <w:ind w:left="0"/>
        <w:jc w:val="both"/>
      </w:pPr>
      <w:r>
        <w:rPr>
          <w:rFonts w:ascii="Times New Roman"/>
          <w:b w:val="false"/>
          <w:i w:val="false"/>
          <w:color w:val="000000"/>
          <w:sz w:val="28"/>
        </w:rPr>
        <w:t>
      № 371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Дмитриевка ауылы, Ленин көшесі, 36 А, "Ақмола облысы білім басқармасының Бурабай ауданы бойынша білім бөлімі Дмитриевка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Дмитриевка ауылының аумағы.</w:t>
      </w:r>
    </w:p>
    <w:p>
      <w:pPr>
        <w:spacing w:after="0"/>
        <w:ind w:left="0"/>
        <w:jc w:val="both"/>
      </w:pPr>
      <w:r>
        <w:rPr>
          <w:rFonts w:ascii="Times New Roman"/>
          <w:b w:val="false"/>
          <w:i w:val="false"/>
          <w:color w:val="000000"/>
          <w:sz w:val="28"/>
        </w:rPr>
        <w:t>
      № 372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Көрнекті ауылы, Гагарин көшесі, 18 Б, "Ақмола облысы білім басқармасының Бурабай ауданы бойынша білім бөлімі Көрнекті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Көрнекті ауылының аумағы.</w:t>
      </w:r>
    </w:p>
    <w:p>
      <w:pPr>
        <w:spacing w:after="0"/>
        <w:ind w:left="0"/>
        <w:jc w:val="both"/>
      </w:pPr>
      <w:r>
        <w:rPr>
          <w:rFonts w:ascii="Times New Roman"/>
          <w:b w:val="false"/>
          <w:i w:val="false"/>
          <w:color w:val="000000"/>
          <w:sz w:val="28"/>
        </w:rPr>
        <w:t>
      № 373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Кіндікқарағай ауылы, Орталық көшесі, 3 А, "Ақмола облысы білім басқармасының Бурабай ауданы бойынша білім бөлімі Кіндікқарағай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Кіндікқарағай ауылының аумағы.</w:t>
      </w:r>
    </w:p>
    <w:p>
      <w:pPr>
        <w:spacing w:after="0"/>
        <w:ind w:left="0"/>
        <w:jc w:val="both"/>
      </w:pPr>
      <w:r>
        <w:rPr>
          <w:rFonts w:ascii="Times New Roman"/>
          <w:b w:val="false"/>
          <w:i w:val="false"/>
          <w:color w:val="000000"/>
          <w:sz w:val="28"/>
        </w:rPr>
        <w:t>
      № 374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Красный Кордон ауылы, Лесная көшесі, 1 А, "Ақмола облысының табиғи ресурстар және табиғатты пайдалануды реттеу басқармасының Ұрымқай орман шаруашылығы мекемесі" коммуналдық мемлекеттік мекемесінің ғимараты.</w:t>
      </w:r>
    </w:p>
    <w:p>
      <w:pPr>
        <w:spacing w:after="0"/>
        <w:ind w:left="0"/>
        <w:jc w:val="both"/>
      </w:pPr>
      <w:r>
        <w:rPr>
          <w:rFonts w:ascii="Times New Roman"/>
          <w:b w:val="false"/>
          <w:i w:val="false"/>
          <w:color w:val="000000"/>
          <w:sz w:val="28"/>
        </w:rPr>
        <w:t>
      Шекаралары: Красный Кордон ауылының аумағы.</w:t>
      </w:r>
    </w:p>
    <w:p>
      <w:pPr>
        <w:spacing w:after="0"/>
        <w:ind w:left="0"/>
        <w:jc w:val="both"/>
      </w:pPr>
      <w:r>
        <w:rPr>
          <w:rFonts w:ascii="Times New Roman"/>
          <w:b w:val="false"/>
          <w:i w:val="false"/>
          <w:color w:val="000000"/>
          <w:sz w:val="28"/>
        </w:rPr>
        <w:t>
      № 375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Успеноюрьевка ауылы, Мира көшесі, 4, "Ақмола облысы білім басқармасының Бурабай ауданы бойынша білім бөлімі Успеноюрьевка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Успеноюрьевка, Клинцы, Қарағай ауылдарының аумағы.</w:t>
      </w:r>
    </w:p>
    <w:p>
      <w:pPr>
        <w:spacing w:after="0"/>
        <w:ind w:left="0"/>
        <w:jc w:val="both"/>
      </w:pPr>
      <w:r>
        <w:rPr>
          <w:rFonts w:ascii="Times New Roman"/>
          <w:b w:val="false"/>
          <w:i w:val="false"/>
          <w:color w:val="000000"/>
          <w:sz w:val="28"/>
        </w:rPr>
        <w:t>
      № 376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Николаевка ауылы, А.С. Куница көшесі, 21, "Ақмола облысы білім басқармасының Бурабай ауданы бойынша білім бөлімі Кеңес Одағының батыры А.С. Куница атындағы Николаев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Николаевка ауылының аумағы.</w:t>
      </w:r>
    </w:p>
    <w:p>
      <w:pPr>
        <w:spacing w:after="0"/>
        <w:ind w:left="0"/>
        <w:jc w:val="both"/>
      </w:pPr>
      <w:r>
        <w:rPr>
          <w:rFonts w:ascii="Times New Roman"/>
          <w:b w:val="false"/>
          <w:i w:val="false"/>
          <w:color w:val="000000"/>
          <w:sz w:val="28"/>
        </w:rPr>
        <w:t>
      № 377 сайлау учаскесі</w:t>
      </w:r>
    </w:p>
    <w:p>
      <w:pPr>
        <w:spacing w:after="0"/>
        <w:ind w:left="0"/>
        <w:jc w:val="both"/>
      </w:pPr>
      <w:r>
        <w:rPr>
          <w:rFonts w:ascii="Times New Roman"/>
          <w:b w:val="false"/>
          <w:i w:val="false"/>
          <w:color w:val="000000"/>
          <w:sz w:val="28"/>
        </w:rPr>
        <w:t>
      Сайлау учаскесінің орталығы: Ақмола облысы, Бурабай ауданы, Райгородок ауылы, Центральная көшесі, 16 Б, "RG Gold"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Райгородок ауылының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