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d91ad" w14:textId="65d91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 әкімінің 2021 жылғы 21 мамырдағы № 7 "Шортанды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Ақмола облысы Шортанды ауданы әкімінің 2022 жылғы 29 желтоқсандағы № 10 шешімі. Қазақстан Республикасының Әділет министрлігінде 2022 жылғы 29 желтоқсанда № 31357 болып тіркелді</w:t>
      </w:r>
    </w:p>
    <w:p>
      <w:pPr>
        <w:spacing w:after="0"/>
        <w:ind w:left="0"/>
        <w:jc w:val="both"/>
      </w:pPr>
      <w:bookmarkStart w:name="z1" w:id="0"/>
      <w:r>
        <w:rPr>
          <w:rFonts w:ascii="Times New Roman"/>
          <w:b w:val="false"/>
          <w:i w:val="false"/>
          <w:color w:val="000000"/>
          <w:sz w:val="28"/>
        </w:rPr>
        <w:t>
      ШЕШТІМ:</w:t>
      </w:r>
    </w:p>
    <w:bookmarkEnd w:id="0"/>
    <w:bookmarkStart w:name="z2" w:id="1"/>
    <w:p>
      <w:pPr>
        <w:spacing w:after="0"/>
        <w:ind w:left="0"/>
        <w:jc w:val="both"/>
      </w:pPr>
      <w:r>
        <w:rPr>
          <w:rFonts w:ascii="Times New Roman"/>
          <w:b w:val="false"/>
          <w:i w:val="false"/>
          <w:color w:val="000000"/>
          <w:sz w:val="28"/>
        </w:rPr>
        <w:t xml:space="preserve">
      1. Шортанды ауданы әкімінің 2021 жылғы 21 мамырдағы №7 "Шортанды ауданының аумағында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8489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С.Шабаров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аудандық</w:t>
            </w:r>
          </w:p>
          <w:p>
            <w:pPr>
              <w:spacing w:after="20"/>
              <w:ind w:left="20"/>
              <w:jc w:val="both"/>
            </w:pPr>
          </w:p>
          <w:p>
            <w:pPr>
              <w:spacing w:after="20"/>
              <w:ind w:left="20"/>
              <w:jc w:val="both"/>
            </w:pPr>
            <w:r>
              <w:rPr>
                <w:rFonts w:ascii="Times New Roman"/>
                <w:b w:val="false"/>
                <w:i/>
                <w:color w:val="000000"/>
                <w:sz w:val="20"/>
              </w:rPr>
              <w:t>аумақтық</w:t>
            </w:r>
          </w:p>
          <w:p>
            <w:pPr>
              <w:spacing w:after="20"/>
              <w:ind w:left="20"/>
              <w:jc w:val="both"/>
            </w:pPr>
            <w:r>
              <w:rPr>
                <w:rFonts w:ascii="Times New Roman"/>
                <w:b w:val="false"/>
                <w:i/>
                <w:color w:val="000000"/>
                <w:sz w:val="20"/>
              </w:rPr>
              <w:t>сайлау комиссиясы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ауданы әкімдігінің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10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ауданы әкімінің</w:t>
            </w:r>
            <w:r>
              <w:br/>
            </w:r>
            <w:r>
              <w:rPr>
                <w:rFonts w:ascii="Times New Roman"/>
                <w:b w:val="false"/>
                <w:i w:val="false"/>
                <w:color w:val="000000"/>
                <w:sz w:val="20"/>
              </w:rPr>
              <w:t>2021 жылғы "21" мамырдағы</w:t>
            </w:r>
            <w:r>
              <w:br/>
            </w:r>
            <w:r>
              <w:rPr>
                <w:rFonts w:ascii="Times New Roman"/>
                <w:b w:val="false"/>
                <w:i w:val="false"/>
                <w:color w:val="000000"/>
                <w:sz w:val="20"/>
              </w:rPr>
              <w:t>№ 7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Шортанды ауданының аумағындағы сайлау учаскелері</w:t>
      </w:r>
    </w:p>
    <w:bookmarkEnd w:id="5"/>
    <w:p>
      <w:pPr>
        <w:spacing w:after="0"/>
        <w:ind w:left="0"/>
        <w:jc w:val="both"/>
      </w:pPr>
      <w:r>
        <w:rPr>
          <w:rFonts w:ascii="Times New Roman"/>
          <w:b w:val="false"/>
          <w:i w:val="false"/>
          <w:color w:val="000000"/>
          <w:sz w:val="28"/>
        </w:rPr>
        <w:t>
      № 692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Шортанды кенті, Абылай хан көшесі, 26 А, Шортанды ауданының ішкі саясат, мәдениет, тілдерді дамыту және спорт бөлімінің "Ойын – сауық орталығы" коммуналдық мемлекеттік мекемесінің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50 лет Октября көшесі – 18 а, 53, 55, 56, 58, 60, 62, 63, 65, 67, 68, 69, 70, 71, 72, 73, 74, 75, 76, 77, 78, 79, 80, 81, 83, 85, 86, 87, 87/5, 88 А, 90;</w:t>
      </w:r>
    </w:p>
    <w:p>
      <w:pPr>
        <w:spacing w:after="0"/>
        <w:ind w:left="0"/>
        <w:jc w:val="both"/>
      </w:pPr>
      <w:r>
        <w:rPr>
          <w:rFonts w:ascii="Times New Roman"/>
          <w:b w:val="false"/>
          <w:i w:val="false"/>
          <w:color w:val="000000"/>
          <w:sz w:val="28"/>
        </w:rPr>
        <w:t>
      30 лет Победы көшесі – 27, 28, 29, 30А, 31, 32, 33, 34, 35, 36, 37, 38, 40, 42, 44, 45, 46, 48, 65;</w:t>
      </w:r>
    </w:p>
    <w:p>
      <w:pPr>
        <w:spacing w:after="0"/>
        <w:ind w:left="0"/>
        <w:jc w:val="both"/>
      </w:pPr>
      <w:r>
        <w:rPr>
          <w:rFonts w:ascii="Times New Roman"/>
          <w:b w:val="false"/>
          <w:i w:val="false"/>
          <w:color w:val="000000"/>
          <w:sz w:val="28"/>
        </w:rPr>
        <w:t>
      Степная көшесі – 1, 2, 3, 4, 4 а, 5, 6, 7, 8, 9, 10, 11, 12, 13, 14, 15, 16, 17, 18, 19, 20, 21, 22, 23, 24, 25, 26, 27, 29, 30, 31, 32, 33, 34, 35, 36, 37, 38, 39, 40, 42, 44, 46, 48, 50, 52, 54, 56, 58, 60;</w:t>
      </w:r>
    </w:p>
    <w:p>
      <w:pPr>
        <w:spacing w:after="0"/>
        <w:ind w:left="0"/>
        <w:jc w:val="both"/>
      </w:pPr>
      <w:r>
        <w:rPr>
          <w:rFonts w:ascii="Times New Roman"/>
          <w:b w:val="false"/>
          <w:i w:val="false"/>
          <w:color w:val="000000"/>
          <w:sz w:val="28"/>
        </w:rPr>
        <w:t>
      Александр Пушкин көшесі – 1, 2, 4, 6, 7, 8, 10, 12, 16, 17, 18, 18 а, 19, 20, 21, 23, 27, 30, 32, 36, 40, 42, 44, 46, 48, 50, 52;</w:t>
      </w:r>
    </w:p>
    <w:p>
      <w:pPr>
        <w:spacing w:after="0"/>
        <w:ind w:left="0"/>
        <w:jc w:val="both"/>
      </w:pPr>
      <w:r>
        <w:rPr>
          <w:rFonts w:ascii="Times New Roman"/>
          <w:b w:val="false"/>
          <w:i w:val="false"/>
          <w:color w:val="000000"/>
          <w:sz w:val="28"/>
        </w:rPr>
        <w:t>
      Комсомольская көшесі – 1, 1 а, 3, 6, 7, 8, 9, 10, 11, 12, 13, 14, 15, 17, 18, 19, 24;</w:t>
      </w:r>
    </w:p>
    <w:p>
      <w:pPr>
        <w:spacing w:after="0"/>
        <w:ind w:left="0"/>
        <w:jc w:val="both"/>
      </w:pPr>
      <w:r>
        <w:rPr>
          <w:rFonts w:ascii="Times New Roman"/>
          <w:b w:val="false"/>
          <w:i w:val="false"/>
          <w:color w:val="000000"/>
          <w:sz w:val="28"/>
        </w:rPr>
        <w:t>
      Михаил Лермонтов көшесі – 2, 3, 4, 5, 6, 7, 8, 9, 10, 11, 12, 13, 15, 16, 17, 18, 19, 20, 21, 22, 23, 24, 25, 26, 27, 29, 31, 33, 35, 37;</w:t>
      </w:r>
    </w:p>
    <w:p>
      <w:pPr>
        <w:spacing w:after="0"/>
        <w:ind w:left="0"/>
        <w:jc w:val="both"/>
      </w:pPr>
      <w:r>
        <w:rPr>
          <w:rFonts w:ascii="Times New Roman"/>
          <w:b w:val="false"/>
          <w:i w:val="false"/>
          <w:color w:val="000000"/>
          <w:sz w:val="28"/>
        </w:rPr>
        <w:t>
      Новая көшесі – 1, 1 Б, 1 А, 3, 3 А, 5, 7, 8, 9, 12, 13, 15, 18, 20, 22, 23 А, 24, 25, 26, 27, 28, 29, 30, 31, 33, 33 а, 35, 37, 39, 41, 43, 45, 47, 47 а, 49, 49 а, 51, 51 а, 52, 53, 53 а, 54, 55, 60, 85;</w:t>
      </w:r>
    </w:p>
    <w:p>
      <w:pPr>
        <w:spacing w:after="0"/>
        <w:ind w:left="0"/>
        <w:jc w:val="both"/>
      </w:pPr>
      <w:r>
        <w:rPr>
          <w:rFonts w:ascii="Times New Roman"/>
          <w:b w:val="false"/>
          <w:i w:val="false"/>
          <w:color w:val="000000"/>
          <w:sz w:val="28"/>
        </w:rPr>
        <w:t>
      Абай Кұнанбаев көшесі – 1, 3, 4, 5, 7, 9, 11;</w:t>
      </w:r>
    </w:p>
    <w:p>
      <w:pPr>
        <w:spacing w:after="0"/>
        <w:ind w:left="0"/>
        <w:jc w:val="both"/>
      </w:pPr>
      <w:r>
        <w:rPr>
          <w:rFonts w:ascii="Times New Roman"/>
          <w:b w:val="false"/>
          <w:i w:val="false"/>
          <w:color w:val="000000"/>
          <w:sz w:val="28"/>
        </w:rPr>
        <w:t>
      Советская көшесі – 21, 23, 25;</w:t>
      </w:r>
    </w:p>
    <w:p>
      <w:pPr>
        <w:spacing w:after="0"/>
        <w:ind w:left="0"/>
        <w:jc w:val="both"/>
      </w:pPr>
      <w:r>
        <w:rPr>
          <w:rFonts w:ascii="Times New Roman"/>
          <w:b w:val="false"/>
          <w:i w:val="false"/>
          <w:color w:val="000000"/>
          <w:sz w:val="28"/>
        </w:rPr>
        <w:t>
      Луговая көшесі – 1, 2, 3, 4, 5, 6, 7, 8;</w:t>
      </w:r>
    </w:p>
    <w:p>
      <w:pPr>
        <w:spacing w:after="0"/>
        <w:ind w:left="0"/>
        <w:jc w:val="both"/>
      </w:pPr>
      <w:r>
        <w:rPr>
          <w:rFonts w:ascii="Times New Roman"/>
          <w:b w:val="false"/>
          <w:i w:val="false"/>
          <w:color w:val="000000"/>
          <w:sz w:val="28"/>
        </w:rPr>
        <w:t>
      Амангелді Иманов көшесі – 3, 4, 5, 6, 7, 8, 9, 10, 12, 13, 14, 16, 17, 18, 19, 20, 21, 22, 23, 24, 25, 26, 27;</w:t>
      </w:r>
    </w:p>
    <w:p>
      <w:pPr>
        <w:spacing w:after="0"/>
        <w:ind w:left="0"/>
        <w:jc w:val="both"/>
      </w:pPr>
      <w:r>
        <w:rPr>
          <w:rFonts w:ascii="Times New Roman"/>
          <w:b w:val="false"/>
          <w:i w:val="false"/>
          <w:color w:val="000000"/>
          <w:sz w:val="28"/>
        </w:rPr>
        <w:t>
      Абылай хан көшесі – 2, 3, 4, 5, 5 а, 6, 7, 8, 9, 10, 11, 12, 13, 14, 15, 16, 17, 18, 19, 19 а, 20, 21, 21 а, 22, 23, 23 а, 24, 25, 27, 29, 30, 31, 33, 35, 37, 39, 41, 43, 45;</w:t>
      </w:r>
    </w:p>
    <w:p>
      <w:pPr>
        <w:spacing w:after="0"/>
        <w:ind w:left="0"/>
        <w:jc w:val="both"/>
      </w:pPr>
      <w:r>
        <w:rPr>
          <w:rFonts w:ascii="Times New Roman"/>
          <w:b w:val="false"/>
          <w:i w:val="false"/>
          <w:color w:val="000000"/>
          <w:sz w:val="28"/>
        </w:rPr>
        <w:t>
      Бейбітшілік көшесі – 1, 2, 3, 4, 5, 6, 7, 8, 10, 12, 14, 16, 17, 18, 19, 20, 21, 22, 23, 24, 25, 26, 27, 28, 29, 30, 31, 32, 34, 35, 36, 37, 38, 39, 40, 41, 42;</w:t>
      </w:r>
    </w:p>
    <w:p>
      <w:pPr>
        <w:spacing w:after="0"/>
        <w:ind w:left="0"/>
        <w:jc w:val="both"/>
      </w:pPr>
      <w:r>
        <w:rPr>
          <w:rFonts w:ascii="Times New Roman"/>
          <w:b w:val="false"/>
          <w:i w:val="false"/>
          <w:color w:val="000000"/>
          <w:sz w:val="28"/>
        </w:rPr>
        <w:t>
      Пролетарская көшесі – 49, 51, 54, 55, 56, 57, 59, 60, 61, 62, 63, 64, 65, 66, 68, 70;</w:t>
      </w:r>
    </w:p>
    <w:p>
      <w:pPr>
        <w:spacing w:after="0"/>
        <w:ind w:left="0"/>
        <w:jc w:val="both"/>
      </w:pPr>
      <w:r>
        <w:rPr>
          <w:rFonts w:ascii="Times New Roman"/>
          <w:b w:val="false"/>
          <w:i w:val="false"/>
          <w:color w:val="000000"/>
          <w:sz w:val="28"/>
        </w:rPr>
        <w:t>
      Южная көшесі – 49, 51, 53, 55, 57, 59, 61, 63, 64, 65, 66, 67, 68, 69, 70, 72, 74, 76, 78;</w:t>
      </w:r>
    </w:p>
    <w:p>
      <w:pPr>
        <w:spacing w:after="0"/>
        <w:ind w:left="0"/>
        <w:jc w:val="both"/>
      </w:pPr>
      <w:r>
        <w:rPr>
          <w:rFonts w:ascii="Times New Roman"/>
          <w:b w:val="false"/>
          <w:i w:val="false"/>
          <w:color w:val="000000"/>
          <w:sz w:val="28"/>
        </w:rPr>
        <w:t>
      Пионерская көшесі – 53, 55, 57, 59, 61, 62, 63, 64, 65, 66, 67, 68, 69, 70, 71, 72, 73, 74, 75;</w:t>
      </w:r>
    </w:p>
    <w:p>
      <w:pPr>
        <w:spacing w:after="0"/>
        <w:ind w:left="0"/>
        <w:jc w:val="both"/>
      </w:pPr>
      <w:r>
        <w:rPr>
          <w:rFonts w:ascii="Times New Roman"/>
          <w:b w:val="false"/>
          <w:i w:val="false"/>
          <w:color w:val="000000"/>
          <w:sz w:val="28"/>
        </w:rPr>
        <w:t>
      Киевская көшесі – 1, 2, 3, 4, 5, 6, 7, 8, 9, 10, 11, 12, 13, 14, 15, 16, 17, 18, 19, 20, 21, 22, 23, 24, 25, 26, 27, 28, 33, 34, 35, 36, 37, 38, 39, 40, 41, 42, 43, 44, 44 А, 45;</w:t>
      </w:r>
    </w:p>
    <w:p>
      <w:pPr>
        <w:spacing w:after="0"/>
        <w:ind w:left="0"/>
        <w:jc w:val="both"/>
      </w:pPr>
      <w:r>
        <w:rPr>
          <w:rFonts w:ascii="Times New Roman"/>
          <w:b w:val="false"/>
          <w:i w:val="false"/>
          <w:color w:val="000000"/>
          <w:sz w:val="28"/>
        </w:rPr>
        <w:t>
      Феликс Дзержинский көшесі – 46, 48, 50; 52; 54;</w:t>
      </w:r>
    </w:p>
    <w:p>
      <w:pPr>
        <w:spacing w:after="0"/>
        <w:ind w:left="0"/>
        <w:jc w:val="both"/>
      </w:pPr>
      <w:r>
        <w:rPr>
          <w:rFonts w:ascii="Times New Roman"/>
          <w:b w:val="false"/>
          <w:i w:val="false"/>
          <w:color w:val="000000"/>
          <w:sz w:val="28"/>
        </w:rPr>
        <w:t>
      Акмолинская көшесі – 1, 2, 3, 4, 5, 6, 7, 8, 9, 10, 11;</w:t>
      </w:r>
    </w:p>
    <w:p>
      <w:pPr>
        <w:spacing w:after="0"/>
        <w:ind w:left="0"/>
        <w:jc w:val="both"/>
      </w:pPr>
      <w:r>
        <w:rPr>
          <w:rFonts w:ascii="Times New Roman"/>
          <w:b w:val="false"/>
          <w:i w:val="false"/>
          <w:color w:val="000000"/>
          <w:sz w:val="28"/>
        </w:rPr>
        <w:t>
      Достық тұйық көшесі – 1, 2, 3, 4, 5, 6, 7, 8, 9, 10, 11, 12, 13;</w:t>
      </w:r>
    </w:p>
    <w:p>
      <w:pPr>
        <w:spacing w:after="0"/>
        <w:ind w:left="0"/>
        <w:jc w:val="both"/>
      </w:pPr>
      <w:r>
        <w:rPr>
          <w:rFonts w:ascii="Times New Roman"/>
          <w:b w:val="false"/>
          <w:i w:val="false"/>
          <w:color w:val="000000"/>
          <w:sz w:val="28"/>
        </w:rPr>
        <w:t>
      Атақоныс тұйық көшесі – 3, 5, 7, 9, 11, 12, 13, 14, 16, 18, 20, 22, 25;</w:t>
      </w:r>
    </w:p>
    <w:p>
      <w:pPr>
        <w:spacing w:after="0"/>
        <w:ind w:left="0"/>
        <w:jc w:val="both"/>
      </w:pPr>
      <w:r>
        <w:rPr>
          <w:rFonts w:ascii="Times New Roman"/>
          <w:b w:val="false"/>
          <w:i w:val="false"/>
          <w:color w:val="000000"/>
          <w:sz w:val="28"/>
        </w:rPr>
        <w:t>
      Мамыр тұйық көшесі – 3, 4;</w:t>
      </w:r>
    </w:p>
    <w:p>
      <w:pPr>
        <w:spacing w:after="0"/>
        <w:ind w:left="0"/>
        <w:jc w:val="both"/>
      </w:pPr>
      <w:r>
        <w:rPr>
          <w:rFonts w:ascii="Times New Roman"/>
          <w:b w:val="false"/>
          <w:i w:val="false"/>
          <w:color w:val="000000"/>
          <w:sz w:val="28"/>
        </w:rPr>
        <w:t>
      Құлагер тұйық көшесі – 15, 16, 17, 18, 19, 20, 21, 22, 23, 24, 25, 26, 28, 29А, 30, 32, 34;</w:t>
      </w:r>
    </w:p>
    <w:p>
      <w:pPr>
        <w:spacing w:after="0"/>
        <w:ind w:left="0"/>
        <w:jc w:val="both"/>
      </w:pPr>
      <w:r>
        <w:rPr>
          <w:rFonts w:ascii="Times New Roman"/>
          <w:b w:val="false"/>
          <w:i w:val="false"/>
          <w:color w:val="000000"/>
          <w:sz w:val="28"/>
        </w:rPr>
        <w:t>
      Көкпар тұйық көшесі – 17, 18, 19, 20, 21, 22, 23, 24, 25, 27, 28, 29, 30, 31, 32, 34, 35, 36, 37, 38, 39, 40, 41;</w:t>
      </w:r>
    </w:p>
    <w:p>
      <w:pPr>
        <w:spacing w:after="0"/>
        <w:ind w:left="0"/>
        <w:jc w:val="both"/>
      </w:pPr>
      <w:r>
        <w:rPr>
          <w:rFonts w:ascii="Times New Roman"/>
          <w:b w:val="false"/>
          <w:i w:val="false"/>
          <w:color w:val="000000"/>
          <w:sz w:val="28"/>
        </w:rPr>
        <w:t>
      Ынтымақ тұйық көшесі – 8, 9, 11, 12, 13, 14, 15, 16, 17, 18, 19, 20, 21, 22, 23, 24, 25, 26, 27, 28, 30, 31, 32, 33, 34, 35, 36, 38, 44;</w:t>
      </w:r>
    </w:p>
    <w:p>
      <w:pPr>
        <w:spacing w:after="0"/>
        <w:ind w:left="0"/>
        <w:jc w:val="both"/>
      </w:pPr>
      <w:r>
        <w:rPr>
          <w:rFonts w:ascii="Times New Roman"/>
          <w:b w:val="false"/>
          <w:i w:val="false"/>
          <w:color w:val="000000"/>
          <w:sz w:val="28"/>
        </w:rPr>
        <w:t>
      Северная көшесі – 25 а;</w:t>
      </w:r>
    </w:p>
    <w:p>
      <w:pPr>
        <w:spacing w:after="0"/>
        <w:ind w:left="0"/>
        <w:jc w:val="both"/>
      </w:pPr>
      <w:r>
        <w:rPr>
          <w:rFonts w:ascii="Times New Roman"/>
          <w:b w:val="false"/>
          <w:i w:val="false"/>
          <w:color w:val="000000"/>
          <w:sz w:val="28"/>
        </w:rPr>
        <w:t>
      Зеленый тұйық көшесі – 9, 10, 11, 12, 13, 14.</w:t>
      </w:r>
    </w:p>
    <w:p>
      <w:pPr>
        <w:spacing w:after="0"/>
        <w:ind w:left="0"/>
        <w:jc w:val="both"/>
      </w:pPr>
      <w:r>
        <w:rPr>
          <w:rFonts w:ascii="Times New Roman"/>
          <w:b w:val="false"/>
          <w:i w:val="false"/>
          <w:color w:val="000000"/>
          <w:sz w:val="28"/>
        </w:rPr>
        <w:t>
      № 693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Шортанды кенті, Пионерская көшесі, 4, "Ақмола облысы білім басқармасының Шортанды ауданы бойынша білім бөлімі Шортанды кентінің № 1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50 лет Октября көшесі – 1, 2, 2 а, 2 б, 2 в, 2 Г, 3, 3 А, 4, 4 А, 5, 6, 6 А, 7, 8, 8 А, 9, 10, 11, 12, 15, 16, 17, 18, 18 А, 19, 20, 21, 22, 23, 24, 25, 26, 27, 28, 29, 30, 31, 32, 33, 34, 35, 36, 38, 39, 40, 41, 42, 42 А, 43, 44, 45, 47, 48, 49, 50, 51;</w:t>
      </w:r>
    </w:p>
    <w:p>
      <w:pPr>
        <w:spacing w:after="0"/>
        <w:ind w:left="0"/>
        <w:jc w:val="both"/>
      </w:pPr>
      <w:r>
        <w:rPr>
          <w:rFonts w:ascii="Times New Roman"/>
          <w:b w:val="false"/>
          <w:i w:val="false"/>
          <w:color w:val="000000"/>
          <w:sz w:val="28"/>
        </w:rPr>
        <w:t>
      Пролетарская көшесі – 1, 2, 3, 4, 5, 6, 7, 8, 9, 11, 12, 13, 14, 15, 17, 18, 19, 20, 21, 23, 25, 26, 27, 28, 29, 30, 31, 32, 33, 34, 35, 36, 37, 38, 39, 40, 41, 42, 43, 44, 45, 46, 47, 48, 50, 52, 54;</w:t>
      </w:r>
    </w:p>
    <w:p>
      <w:pPr>
        <w:spacing w:after="0"/>
        <w:ind w:left="0"/>
        <w:jc w:val="both"/>
      </w:pPr>
      <w:r>
        <w:rPr>
          <w:rFonts w:ascii="Times New Roman"/>
          <w:b w:val="false"/>
          <w:i w:val="false"/>
          <w:color w:val="000000"/>
          <w:sz w:val="28"/>
        </w:rPr>
        <w:t>
      Южная көшесі – 1, 1 а, 2, 2 а, 3, 4, 5, 6, 7, 8, 9, 10, 11, 12, 13, 14, 15, 16, 17, 18, 19, 20, 21, 22, 23, 24, 25, 26, 27, 28, 29, 30, 31, 32, 33, 34, 35, 36, 39, 40, 41, 43, 45, 47, 48, 50, 52, 54, 56, 58, 60, 62;</w:t>
      </w:r>
    </w:p>
    <w:p>
      <w:pPr>
        <w:spacing w:after="0"/>
        <w:ind w:left="0"/>
        <w:jc w:val="both"/>
      </w:pPr>
      <w:r>
        <w:rPr>
          <w:rFonts w:ascii="Times New Roman"/>
          <w:b w:val="false"/>
          <w:i w:val="false"/>
          <w:color w:val="000000"/>
          <w:sz w:val="28"/>
        </w:rPr>
        <w:t>
      Пионерская көшесі – 2, 3, 4, 5, 6, 7, 8, 9, 10, 11, 12, 13, 14, 15, 16, 17, 18, 19, 20, 21, 22, 23, 24, 25, 26, 27, 28, 29, 30, 31, 32, 33, 34, 35, 36, 37, 38, 39, 40, 42, 43, 44, 45, 46, 47, 48, 49, 50, 51, 52, 54, 56, 58, 60;</w:t>
      </w:r>
    </w:p>
    <w:p>
      <w:pPr>
        <w:spacing w:after="0"/>
        <w:ind w:left="0"/>
        <w:jc w:val="both"/>
      </w:pPr>
      <w:r>
        <w:rPr>
          <w:rFonts w:ascii="Times New Roman"/>
          <w:b w:val="false"/>
          <w:i w:val="false"/>
          <w:color w:val="000000"/>
          <w:sz w:val="28"/>
        </w:rPr>
        <w:t>
      Первомайская көшесі – 1, 2, 3, 4, 5, 6, 7, 8, 9, 10, 11, 12, 14, 15, 16, 17, 18, 19, 20, 21, 22, 24, 25, 26, 27, 31;</w:t>
      </w:r>
    </w:p>
    <w:p>
      <w:pPr>
        <w:spacing w:after="0"/>
        <w:ind w:left="0"/>
        <w:jc w:val="both"/>
      </w:pPr>
      <w:r>
        <w:rPr>
          <w:rFonts w:ascii="Times New Roman"/>
          <w:b w:val="false"/>
          <w:i w:val="false"/>
          <w:color w:val="000000"/>
          <w:sz w:val="28"/>
        </w:rPr>
        <w:t>
      30 лет Победы көшесі – 1, 2, 3, 4, 5, 6, 7, 8, 9, 10, 11, 12, 13, 14, 15, 17, 19, 20, 21, 22, 24, 26, 28, 30, 32;</w:t>
      </w:r>
    </w:p>
    <w:p>
      <w:pPr>
        <w:spacing w:after="0"/>
        <w:ind w:left="0"/>
        <w:jc w:val="both"/>
      </w:pPr>
      <w:r>
        <w:rPr>
          <w:rFonts w:ascii="Times New Roman"/>
          <w:b w:val="false"/>
          <w:i w:val="false"/>
          <w:color w:val="000000"/>
          <w:sz w:val="28"/>
        </w:rPr>
        <w:t>
      Советская көшесі – 1, 2, 4, 5, 6, 7, 10, 11, 13, 14, 15, 16, 17, 18, 19, 19 а;</w:t>
      </w:r>
    </w:p>
    <w:p>
      <w:pPr>
        <w:spacing w:after="0"/>
        <w:ind w:left="0"/>
        <w:jc w:val="both"/>
      </w:pPr>
      <w:r>
        <w:rPr>
          <w:rFonts w:ascii="Times New Roman"/>
          <w:b w:val="false"/>
          <w:i w:val="false"/>
          <w:color w:val="000000"/>
          <w:sz w:val="28"/>
        </w:rPr>
        <w:t>
      Феликс Дзержинский көшесі – 2, 2 а, 3, 5, 6, 7, 8, 9, 10 а, 12, 13, 14, 15, 16, 17, 17 а, 18, 20, 22, 22 а, 24, 24 а, 26, 28, 30, 32, 34, 36, 38, 40, 42, 44;</w:t>
      </w:r>
    </w:p>
    <w:p>
      <w:pPr>
        <w:spacing w:after="0"/>
        <w:ind w:left="0"/>
        <w:jc w:val="both"/>
      </w:pPr>
      <w:r>
        <w:rPr>
          <w:rFonts w:ascii="Times New Roman"/>
          <w:b w:val="false"/>
          <w:i w:val="false"/>
          <w:color w:val="000000"/>
          <w:sz w:val="28"/>
        </w:rPr>
        <w:t>
      Молодежная көшесі – 2, 3.</w:t>
      </w:r>
    </w:p>
    <w:p>
      <w:pPr>
        <w:spacing w:after="0"/>
        <w:ind w:left="0"/>
        <w:jc w:val="both"/>
      </w:pPr>
      <w:r>
        <w:rPr>
          <w:rFonts w:ascii="Times New Roman"/>
          <w:b w:val="false"/>
          <w:i w:val="false"/>
          <w:color w:val="000000"/>
          <w:sz w:val="28"/>
        </w:rPr>
        <w:t>
      № 694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Шортанды кенті, 30 лет Победы көшесі, 117Б, "Автомобилист" жауапкершілігі шектеулі серіктестігінің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30 лет Победы көшесі – 51, 51 а, 53, 55, 56, 57, 58, 59, 61, 64, 66, 67, 68, 69, 70, 72, 73, 74, 75, 76, 77, 78, 79, 80, 81, 82, 83, 84, 85, 86, 87, 88, 89, 90, 91, 93, 95, 97, 101, 103, 105, 107, 109, 111, 111 а, 112, 113, 115 а;</w:t>
      </w:r>
    </w:p>
    <w:p>
      <w:pPr>
        <w:spacing w:after="0"/>
        <w:ind w:left="0"/>
        <w:jc w:val="both"/>
      </w:pPr>
      <w:r>
        <w:rPr>
          <w:rFonts w:ascii="Times New Roman"/>
          <w:b w:val="false"/>
          <w:i w:val="false"/>
          <w:color w:val="000000"/>
          <w:sz w:val="28"/>
        </w:rPr>
        <w:t>
      Амангелді Иманов көшесі – 28, 30, 32, 34, 36;</w:t>
      </w:r>
    </w:p>
    <w:p>
      <w:pPr>
        <w:spacing w:after="0"/>
        <w:ind w:left="0"/>
        <w:jc w:val="both"/>
      </w:pPr>
      <w:r>
        <w:rPr>
          <w:rFonts w:ascii="Times New Roman"/>
          <w:b w:val="false"/>
          <w:i w:val="false"/>
          <w:color w:val="000000"/>
          <w:sz w:val="28"/>
        </w:rPr>
        <w:t>
      Бейбітшілік көшесі – 43, 44, 45, 46, 47, 48, 49, 50, 51, 52, 53, 54, 55, 56, 57, 58, 60, 62, 64, 66, 68, 70, 72, 74, 76, 78, 80, 82;</w:t>
      </w:r>
    </w:p>
    <w:p>
      <w:pPr>
        <w:spacing w:after="0"/>
        <w:ind w:left="0"/>
        <w:jc w:val="both"/>
      </w:pPr>
      <w:r>
        <w:rPr>
          <w:rFonts w:ascii="Times New Roman"/>
          <w:b w:val="false"/>
          <w:i w:val="false"/>
          <w:color w:val="000000"/>
          <w:sz w:val="28"/>
        </w:rPr>
        <w:t>
      Киевская көшесі – 46, 47, 48, 49, 50, 51, 52, 53, 54, 55, 56, 57, 58, 59, 60, 61, 62, 63, 64, 65, 66, 67, 68, 69, 70, 71, 72, 73, 74, 74 а, 75, 76, 77, 78, 78 а, 79, 81, 83, 85, 87, 89, 91, 93, 95;</w:t>
      </w:r>
    </w:p>
    <w:p>
      <w:pPr>
        <w:spacing w:after="0"/>
        <w:ind w:left="0"/>
        <w:jc w:val="both"/>
      </w:pPr>
      <w:r>
        <w:rPr>
          <w:rFonts w:ascii="Times New Roman"/>
          <w:b w:val="false"/>
          <w:i w:val="false"/>
          <w:color w:val="000000"/>
          <w:sz w:val="28"/>
        </w:rPr>
        <w:t>
      Советская көшесі – 26, 27, 29, 31, 32, 35, 37, 41, 43, 44, 45, 47, 49, 51, 52, 53, 54, 55, 56, 57, 59, 60, 61, 62, 63, 64, 65, 67, 69, 71, 73, 77, 79, 81, 85, 87, 89;</w:t>
      </w:r>
    </w:p>
    <w:p>
      <w:pPr>
        <w:spacing w:after="0"/>
        <w:ind w:left="0"/>
        <w:jc w:val="both"/>
      </w:pPr>
      <w:r>
        <w:rPr>
          <w:rFonts w:ascii="Times New Roman"/>
          <w:b w:val="false"/>
          <w:i w:val="false"/>
          <w:color w:val="000000"/>
          <w:sz w:val="28"/>
        </w:rPr>
        <w:t>
      2-ші Кооперативная көшесі – 1, 2, 3, 4;</w:t>
      </w:r>
    </w:p>
    <w:p>
      <w:pPr>
        <w:spacing w:after="0"/>
        <w:ind w:left="0"/>
        <w:jc w:val="both"/>
      </w:pPr>
      <w:r>
        <w:rPr>
          <w:rFonts w:ascii="Times New Roman"/>
          <w:b w:val="false"/>
          <w:i w:val="false"/>
          <w:color w:val="000000"/>
          <w:sz w:val="28"/>
        </w:rPr>
        <w:t>
      Константин Кайдалов көшесі – 1, 2, 3, 4, 5, 6, 7, 8, 9, 10, 11, 12, 13, 13 а, 14, 15, 16, 17, 18, 19, 20, 21, 21 а, 22, 23, 24, 25, 26, 26 а, 29, 35;</w:t>
      </w:r>
    </w:p>
    <w:p>
      <w:pPr>
        <w:spacing w:after="0"/>
        <w:ind w:left="0"/>
        <w:jc w:val="both"/>
      </w:pPr>
      <w:r>
        <w:rPr>
          <w:rFonts w:ascii="Times New Roman"/>
          <w:b w:val="false"/>
          <w:i w:val="false"/>
          <w:color w:val="000000"/>
          <w:sz w:val="28"/>
        </w:rPr>
        <w:t>
      Гаражная көшесі – 3, 5, 6, 7, 8, 9, 10, 11, 12, 13, 14, 15, 17;</w:t>
      </w:r>
    </w:p>
    <w:p>
      <w:pPr>
        <w:spacing w:after="0"/>
        <w:ind w:left="0"/>
        <w:jc w:val="both"/>
      </w:pPr>
      <w:r>
        <w:rPr>
          <w:rFonts w:ascii="Times New Roman"/>
          <w:b w:val="false"/>
          <w:i w:val="false"/>
          <w:color w:val="000000"/>
          <w:sz w:val="28"/>
        </w:rPr>
        <w:t>
      Автомобилистов көшесі – 1, 1 а, 2, 3, 4, 5, 6, 7, 8, 9, 10, 11, 12, 13;</w:t>
      </w:r>
    </w:p>
    <w:p>
      <w:pPr>
        <w:spacing w:after="0"/>
        <w:ind w:left="0"/>
        <w:jc w:val="both"/>
      </w:pPr>
      <w:r>
        <w:rPr>
          <w:rFonts w:ascii="Times New Roman"/>
          <w:b w:val="false"/>
          <w:i w:val="false"/>
          <w:color w:val="000000"/>
          <w:sz w:val="28"/>
        </w:rPr>
        <w:t>
      Северная көшесі – 14, 15, 17, 19, 21, 33А, 63;</w:t>
      </w:r>
    </w:p>
    <w:p>
      <w:pPr>
        <w:spacing w:after="0"/>
        <w:ind w:left="0"/>
        <w:jc w:val="both"/>
      </w:pPr>
      <w:r>
        <w:rPr>
          <w:rFonts w:ascii="Times New Roman"/>
          <w:b w:val="false"/>
          <w:i w:val="false"/>
          <w:color w:val="000000"/>
          <w:sz w:val="28"/>
        </w:rPr>
        <w:t>
      Западный тұйық көшесі – 1, 2, 3, 4, 5, 7, 9, 10, 11, 12, 14, 17, 19, 20, 21;</w:t>
      </w:r>
    </w:p>
    <w:p>
      <w:pPr>
        <w:spacing w:after="0"/>
        <w:ind w:left="0"/>
        <w:jc w:val="both"/>
      </w:pPr>
      <w:r>
        <w:rPr>
          <w:rFonts w:ascii="Times New Roman"/>
          <w:b w:val="false"/>
          <w:i w:val="false"/>
          <w:color w:val="000000"/>
          <w:sz w:val="28"/>
        </w:rPr>
        <w:t>
      Құлагер тұйық көшесі – 4, 6, 9, 11, 12, 13, 14;</w:t>
      </w:r>
    </w:p>
    <w:p>
      <w:pPr>
        <w:spacing w:after="0"/>
        <w:ind w:left="0"/>
        <w:jc w:val="both"/>
      </w:pPr>
      <w:r>
        <w:rPr>
          <w:rFonts w:ascii="Times New Roman"/>
          <w:b w:val="false"/>
          <w:i w:val="false"/>
          <w:color w:val="000000"/>
          <w:sz w:val="28"/>
        </w:rPr>
        <w:t>
      Көкпар тұйық көшесі – 5, 6, 7, 8, 9, 10, 11, 12, 13, 14, 15, 16;</w:t>
      </w:r>
    </w:p>
    <w:p>
      <w:pPr>
        <w:spacing w:after="0"/>
        <w:ind w:left="0"/>
        <w:jc w:val="both"/>
      </w:pPr>
      <w:r>
        <w:rPr>
          <w:rFonts w:ascii="Times New Roman"/>
          <w:b w:val="false"/>
          <w:i w:val="false"/>
          <w:color w:val="000000"/>
          <w:sz w:val="28"/>
        </w:rPr>
        <w:t>
      Ынтымақ тұйық көшесі – 1, 2, 3, 4, 5, 6, 7;</w:t>
      </w:r>
    </w:p>
    <w:p>
      <w:pPr>
        <w:spacing w:after="0"/>
        <w:ind w:left="0"/>
        <w:jc w:val="both"/>
      </w:pPr>
      <w:r>
        <w:rPr>
          <w:rFonts w:ascii="Times New Roman"/>
          <w:b w:val="false"/>
          <w:i w:val="false"/>
          <w:color w:val="000000"/>
          <w:sz w:val="28"/>
        </w:rPr>
        <w:t>
      Азаттық тұйық көшесі – 1, 2, 3, 4, 4 А, 5, 6, 7, 8, 9, 10, 12, 13, 14, 15, 15 а, 16, 17, 17 а, 18, 19, 19 а, 23, 25, 25 а;</w:t>
      </w:r>
    </w:p>
    <w:p>
      <w:pPr>
        <w:spacing w:after="0"/>
        <w:ind w:left="0"/>
        <w:jc w:val="both"/>
      </w:pPr>
      <w:r>
        <w:rPr>
          <w:rFonts w:ascii="Times New Roman"/>
          <w:b w:val="false"/>
          <w:i w:val="false"/>
          <w:color w:val="000000"/>
          <w:sz w:val="28"/>
        </w:rPr>
        <w:t>
      Зеленый тұйық көшесі – 2, 3, 4, 5, 6, 7, 8.</w:t>
      </w:r>
    </w:p>
    <w:p>
      <w:pPr>
        <w:spacing w:after="0"/>
        <w:ind w:left="0"/>
        <w:jc w:val="both"/>
      </w:pPr>
      <w:r>
        <w:rPr>
          <w:rFonts w:ascii="Times New Roman"/>
          <w:b w:val="false"/>
          <w:i w:val="false"/>
          <w:color w:val="000000"/>
          <w:sz w:val="28"/>
        </w:rPr>
        <w:t>
      № 695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Шортанды кенті, Линейная көшесі, 7, "Қазақстан темір жолы "Ұлттық компаниясы"-"Ақмола магистралдық желінің бөлімшесі" Акционерлік қоғамы филиалының Шортанды станциясының теміржол вокзалының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Линейная көшесі – 4, 6, 8, 10, 12, 16, 18, 20, 22, 24, 28;</w:t>
      </w:r>
    </w:p>
    <w:p>
      <w:pPr>
        <w:spacing w:after="0"/>
        <w:ind w:left="0"/>
        <w:jc w:val="both"/>
      </w:pPr>
      <w:r>
        <w:rPr>
          <w:rFonts w:ascii="Times New Roman"/>
          <w:b w:val="false"/>
          <w:i w:val="false"/>
          <w:color w:val="000000"/>
          <w:sz w:val="28"/>
        </w:rPr>
        <w:t>
      Октябрьская көшесі – 1, 2, 3, 4, 5, 6, 7, 8, 9, 10, 11, 12, 13, 14, 15, 16, 17, 19, 20, 21, 22, 23, 24, 25, 26, 27, 28, 29, 30, 32, 33, 34, 36, 37, 38, 39, 40, 41, 42, 43, 44, 46, 48, 50, 51, 52, 53, 54, 55, 56, 57, 58, 59, 60, 61, 62, 63, 64, 65, 66, 67, 68, 69, 70, 71, 72, 73, 74, 75, 76, 78, 80, 82, 84;</w:t>
      </w:r>
    </w:p>
    <w:p>
      <w:pPr>
        <w:spacing w:after="0"/>
        <w:ind w:left="0"/>
        <w:jc w:val="both"/>
      </w:pPr>
      <w:r>
        <w:rPr>
          <w:rFonts w:ascii="Times New Roman"/>
          <w:b w:val="false"/>
          <w:i w:val="false"/>
          <w:color w:val="000000"/>
          <w:sz w:val="28"/>
        </w:rPr>
        <w:t>
      Виктор Шишлянников көшесі – 1, 2, 3, 4, 5, 6, 7, 10, 12, 13, 14, 15, 20, 21, 22, 23, 24, 25, 26, 27, 28, 29, 30, 31, 32, 33, 34, 36, 37, 38, 39, 40, 41, 42, 43, 44, 45, 46, 47, 48, 49, 50, 51 а, 52, 53, 54, 55, 56, 57, 58, 60, 61, 62, 63, 64, 65, 66, 67, 68, 69, 70, 71, 72, 73, 74, 77, 78, 79, 80, 81;</w:t>
      </w:r>
    </w:p>
    <w:p>
      <w:pPr>
        <w:spacing w:after="0"/>
        <w:ind w:left="0"/>
        <w:jc w:val="both"/>
      </w:pPr>
      <w:r>
        <w:rPr>
          <w:rFonts w:ascii="Times New Roman"/>
          <w:b w:val="false"/>
          <w:i w:val="false"/>
          <w:color w:val="000000"/>
          <w:sz w:val="28"/>
        </w:rPr>
        <w:t>
      Ардагер көшесі – 3, 4, 5, 6, 7, 8, 10, 12, 13, 14, 15, 16, 17, 18, 19, 20, 21, 22, 23, 24, 25, 26, 27, 28, 29, 30, 31, 32, 33, 34, 35, 36, 37, 38, 41, 42, 43, 44, 45, 46, 47, 48, 49, 50, 51, 52, 53, 54, 56, 57, 59, 61, 63, 63 а, 65;</w:t>
      </w:r>
    </w:p>
    <w:p>
      <w:pPr>
        <w:spacing w:after="0"/>
        <w:ind w:left="0"/>
        <w:jc w:val="both"/>
      </w:pPr>
      <w:r>
        <w:rPr>
          <w:rFonts w:ascii="Times New Roman"/>
          <w:b w:val="false"/>
          <w:i w:val="false"/>
          <w:color w:val="000000"/>
          <w:sz w:val="28"/>
        </w:rPr>
        <w:t>
      Юрий Смирнов көшесі – 1, 3, 5, 7, 9, 11, 13, 15, 17, 19, 21, 23, 25, 27, 29, 31, 33, 35, 36, 36 а, 60;</w:t>
      </w:r>
    </w:p>
    <w:p>
      <w:pPr>
        <w:spacing w:after="0"/>
        <w:ind w:left="0"/>
        <w:jc w:val="both"/>
      </w:pPr>
      <w:r>
        <w:rPr>
          <w:rFonts w:ascii="Times New Roman"/>
          <w:b w:val="false"/>
          <w:i w:val="false"/>
          <w:color w:val="000000"/>
          <w:sz w:val="28"/>
        </w:rPr>
        <w:t>
      Василий Чапаев көшесі – 2, 3, 4, 5, 6, 7, 11, 13, 15;</w:t>
      </w:r>
    </w:p>
    <w:p>
      <w:pPr>
        <w:spacing w:after="0"/>
        <w:ind w:left="0"/>
        <w:jc w:val="both"/>
      </w:pPr>
      <w:r>
        <w:rPr>
          <w:rFonts w:ascii="Times New Roman"/>
          <w:b w:val="false"/>
          <w:i w:val="false"/>
          <w:color w:val="000000"/>
          <w:sz w:val="28"/>
        </w:rPr>
        <w:t>
      Нефтебазовская көшесі – 1, 2, 3, 3 а, 4, 5, 6, 7, 8, 9, 11, 13;</w:t>
      </w:r>
    </w:p>
    <w:p>
      <w:pPr>
        <w:spacing w:after="0"/>
        <w:ind w:left="0"/>
        <w:jc w:val="both"/>
      </w:pPr>
      <w:r>
        <w:rPr>
          <w:rFonts w:ascii="Times New Roman"/>
          <w:b w:val="false"/>
          <w:i w:val="false"/>
          <w:color w:val="000000"/>
          <w:sz w:val="28"/>
        </w:rPr>
        <w:t>
      Казциковская көшесі – 1, 2, 3, 4, 5, 6;</w:t>
      </w:r>
    </w:p>
    <w:p>
      <w:pPr>
        <w:spacing w:after="0"/>
        <w:ind w:left="0"/>
        <w:jc w:val="both"/>
      </w:pPr>
      <w:r>
        <w:rPr>
          <w:rFonts w:ascii="Times New Roman"/>
          <w:b w:val="false"/>
          <w:i w:val="false"/>
          <w:color w:val="000000"/>
          <w:sz w:val="28"/>
        </w:rPr>
        <w:t>
      2-ші Казциковская көшесі – 2, 4, 6, 8, 10, 12, 14, 16, 18, 20, 22, 24, 26;</w:t>
      </w:r>
    </w:p>
    <w:p>
      <w:pPr>
        <w:spacing w:after="0"/>
        <w:ind w:left="0"/>
        <w:jc w:val="both"/>
      </w:pPr>
      <w:r>
        <w:rPr>
          <w:rFonts w:ascii="Times New Roman"/>
          <w:b w:val="false"/>
          <w:i w:val="false"/>
          <w:color w:val="000000"/>
          <w:sz w:val="28"/>
        </w:rPr>
        <w:t>
      Дорожная көшесі – 1, 3, 4, 5, 7, 7 а, 9, 11, 13, 15, 17, 19, 19 а, 21, 23, 25;</w:t>
      </w:r>
    </w:p>
    <w:p>
      <w:pPr>
        <w:spacing w:after="0"/>
        <w:ind w:left="0"/>
        <w:jc w:val="both"/>
      </w:pPr>
      <w:r>
        <w:rPr>
          <w:rFonts w:ascii="Times New Roman"/>
          <w:b w:val="false"/>
          <w:i w:val="false"/>
          <w:color w:val="000000"/>
          <w:sz w:val="28"/>
        </w:rPr>
        <w:t>
      Строителей көшесі – 1, 2, 3, 4, 5, 6, 7, 7 а, 8, 9, 10, 11 а, 12, 13, 14, 15, 17, 17 а;</w:t>
      </w:r>
    </w:p>
    <w:p>
      <w:pPr>
        <w:spacing w:after="0"/>
        <w:ind w:left="0"/>
        <w:jc w:val="both"/>
      </w:pPr>
      <w:r>
        <w:rPr>
          <w:rFonts w:ascii="Times New Roman"/>
          <w:b w:val="false"/>
          <w:i w:val="false"/>
          <w:color w:val="000000"/>
          <w:sz w:val="28"/>
        </w:rPr>
        <w:t>
      Қазанат тұйық көшесі – 6, 8, 14;</w:t>
      </w:r>
    </w:p>
    <w:p>
      <w:pPr>
        <w:spacing w:after="0"/>
        <w:ind w:left="0"/>
        <w:jc w:val="both"/>
      </w:pPr>
      <w:r>
        <w:rPr>
          <w:rFonts w:ascii="Times New Roman"/>
          <w:b w:val="false"/>
          <w:i w:val="false"/>
          <w:color w:val="000000"/>
          <w:sz w:val="28"/>
        </w:rPr>
        <w:t>
      Жетіген тұйық көшесі – 7, 9, 13;</w:t>
      </w:r>
    </w:p>
    <w:p>
      <w:pPr>
        <w:spacing w:after="0"/>
        <w:ind w:left="0"/>
        <w:jc w:val="both"/>
      </w:pPr>
      <w:r>
        <w:rPr>
          <w:rFonts w:ascii="Times New Roman"/>
          <w:b w:val="false"/>
          <w:i w:val="false"/>
          <w:color w:val="000000"/>
          <w:sz w:val="28"/>
        </w:rPr>
        <w:t>
      Темірқазық тұйық көшесі – 1, 7, 8;</w:t>
      </w:r>
    </w:p>
    <w:p>
      <w:pPr>
        <w:spacing w:after="0"/>
        <w:ind w:left="0"/>
        <w:jc w:val="both"/>
      </w:pPr>
      <w:r>
        <w:rPr>
          <w:rFonts w:ascii="Times New Roman"/>
          <w:b w:val="false"/>
          <w:i w:val="false"/>
          <w:color w:val="000000"/>
          <w:sz w:val="28"/>
        </w:rPr>
        <w:t>
      Береке тұйық көшесі – 7, 8, 9, 15, 17, 23.</w:t>
      </w:r>
    </w:p>
    <w:p>
      <w:pPr>
        <w:spacing w:after="0"/>
        <w:ind w:left="0"/>
        <w:jc w:val="both"/>
      </w:pPr>
      <w:r>
        <w:rPr>
          <w:rFonts w:ascii="Times New Roman"/>
          <w:b w:val="false"/>
          <w:i w:val="false"/>
          <w:color w:val="000000"/>
          <w:sz w:val="28"/>
        </w:rPr>
        <w:t>
      № 696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Жолымбет кенті, Шоқан Уәлиханов көшесі, 31, "Ақмола облысы білім басқармасының Шортанды ауданы бойынша білім бөлімі Жолымбет кентінің № 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Шоқан Уәлиханов көшесі – 1, 1 а, 2, 2 а, 9, 12, 13, 14, 15, 16, 17, 18, 19, 21, 22, 23, 24, 25, 26, 28, 30, 32;</w:t>
      </w:r>
    </w:p>
    <w:p>
      <w:pPr>
        <w:spacing w:after="0"/>
        <w:ind w:left="0"/>
        <w:jc w:val="both"/>
      </w:pPr>
      <w:r>
        <w:rPr>
          <w:rFonts w:ascii="Times New Roman"/>
          <w:b w:val="false"/>
          <w:i w:val="false"/>
          <w:color w:val="000000"/>
          <w:sz w:val="28"/>
        </w:rPr>
        <w:t>
      Абай Құнанбаев көшесі – 1, 2, 3, 4, 5, 6, 7, 8, 9, 10, 11, 12, 13, 14, 15, 16, 18, 20;</w:t>
      </w:r>
    </w:p>
    <w:p>
      <w:pPr>
        <w:spacing w:after="0"/>
        <w:ind w:left="0"/>
        <w:jc w:val="both"/>
      </w:pPr>
      <w:r>
        <w:rPr>
          <w:rFonts w:ascii="Times New Roman"/>
          <w:b w:val="false"/>
          <w:i w:val="false"/>
          <w:color w:val="000000"/>
          <w:sz w:val="28"/>
        </w:rPr>
        <w:t>
      Бауыржан Момышұлы көшесі – 2, 3, 12, 14, 15, 17, 18, 20, 21, 23, 24, 25, 26, 28, 38, 40;</w:t>
      </w:r>
    </w:p>
    <w:p>
      <w:pPr>
        <w:spacing w:after="0"/>
        <w:ind w:left="0"/>
        <w:jc w:val="both"/>
      </w:pPr>
      <w:r>
        <w:rPr>
          <w:rFonts w:ascii="Times New Roman"/>
          <w:b w:val="false"/>
          <w:i w:val="false"/>
          <w:color w:val="000000"/>
          <w:sz w:val="28"/>
        </w:rPr>
        <w:t>
      Юбилейная көшесі – 1, 2, 3, 5, 7, 9, 11, 13;</w:t>
      </w:r>
    </w:p>
    <w:p>
      <w:pPr>
        <w:spacing w:after="0"/>
        <w:ind w:left="0"/>
        <w:jc w:val="both"/>
      </w:pPr>
      <w:r>
        <w:rPr>
          <w:rFonts w:ascii="Times New Roman"/>
          <w:b w:val="false"/>
          <w:i w:val="false"/>
          <w:color w:val="000000"/>
          <w:sz w:val="28"/>
        </w:rPr>
        <w:t>
      40 лет Победы көшесі – 1, 2, 2 а, 3, 4, 5, 6, 7, 12, 14, 16, 21;</w:t>
      </w:r>
    </w:p>
    <w:p>
      <w:pPr>
        <w:spacing w:after="0"/>
        <w:ind w:left="0"/>
        <w:jc w:val="both"/>
      </w:pPr>
      <w:r>
        <w:rPr>
          <w:rFonts w:ascii="Times New Roman"/>
          <w:b w:val="false"/>
          <w:i w:val="false"/>
          <w:color w:val="000000"/>
          <w:sz w:val="28"/>
        </w:rPr>
        <w:t>
      Тоқтар Әубәкіров көшесі – 1, 2, 3, 4, 5, 6, 8, 10, 12;</w:t>
      </w:r>
    </w:p>
    <w:p>
      <w:pPr>
        <w:spacing w:after="0"/>
        <w:ind w:left="0"/>
        <w:jc w:val="both"/>
      </w:pPr>
      <w:r>
        <w:rPr>
          <w:rFonts w:ascii="Times New Roman"/>
          <w:b w:val="false"/>
          <w:i w:val="false"/>
          <w:color w:val="000000"/>
          <w:sz w:val="28"/>
        </w:rPr>
        <w:t>
      Бөгембай көшесі – 1, 2, 4, 6, 8, 10, 14, 15, 17, 20;</w:t>
      </w:r>
    </w:p>
    <w:p>
      <w:pPr>
        <w:spacing w:after="0"/>
        <w:ind w:left="0"/>
        <w:jc w:val="both"/>
      </w:pPr>
      <w:r>
        <w:rPr>
          <w:rFonts w:ascii="Times New Roman"/>
          <w:b w:val="false"/>
          <w:i w:val="false"/>
          <w:color w:val="000000"/>
          <w:sz w:val="28"/>
        </w:rPr>
        <w:t>
      Почтовая көшесі – 1, 3, 5, 7, 9.</w:t>
      </w:r>
    </w:p>
    <w:p>
      <w:pPr>
        <w:spacing w:after="0"/>
        <w:ind w:left="0"/>
        <w:jc w:val="both"/>
      </w:pPr>
      <w:r>
        <w:rPr>
          <w:rFonts w:ascii="Times New Roman"/>
          <w:b w:val="false"/>
          <w:i w:val="false"/>
          <w:color w:val="000000"/>
          <w:sz w:val="28"/>
        </w:rPr>
        <w:t>
      № 697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Жолымбет кенті, Мұхтар Әуезов көшесі, 1, "Ақмола облысы білім басқармасының Шортанды ауданы бойынша білім бөлімі Жолымбет кентінің № 1 жалпы орта білім беретін мектебі" мемлекеттік мекемесінің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Абай Құнанбаев көшесі – 17, 19, 21;</w:t>
      </w:r>
    </w:p>
    <w:p>
      <w:pPr>
        <w:spacing w:after="0"/>
        <w:ind w:left="0"/>
        <w:jc w:val="both"/>
      </w:pPr>
      <w:r>
        <w:rPr>
          <w:rFonts w:ascii="Times New Roman"/>
          <w:b w:val="false"/>
          <w:i w:val="false"/>
          <w:color w:val="000000"/>
          <w:sz w:val="28"/>
        </w:rPr>
        <w:t>
      Шоқан Уәлиханов көшесі – 33, 35, 37, 39, 41, 42, 43, 44, 46;</w:t>
      </w:r>
    </w:p>
    <w:p>
      <w:pPr>
        <w:spacing w:after="0"/>
        <w:ind w:left="0"/>
        <w:jc w:val="both"/>
      </w:pPr>
      <w:r>
        <w:rPr>
          <w:rFonts w:ascii="Times New Roman"/>
          <w:b w:val="false"/>
          <w:i w:val="false"/>
          <w:color w:val="000000"/>
          <w:sz w:val="28"/>
        </w:rPr>
        <w:t>
      Набережная көшесі – 2, 3, 4, 6, 7, 8, 10;</w:t>
      </w:r>
    </w:p>
    <w:p>
      <w:pPr>
        <w:spacing w:after="0"/>
        <w:ind w:left="0"/>
        <w:jc w:val="both"/>
      </w:pPr>
      <w:r>
        <w:rPr>
          <w:rFonts w:ascii="Times New Roman"/>
          <w:b w:val="false"/>
          <w:i w:val="false"/>
          <w:color w:val="000000"/>
          <w:sz w:val="28"/>
        </w:rPr>
        <w:t>
      Павла Поповича көшесі – 1, 2, 3, 4, 5, 6, 7, 8, 9, 9 а, 10, 10 а, 11, 12, 13, 14, 15, 16, 17, 18, 20, 21, 22, 23, 25, 27, 29, 30, 34, 36, 40, 42, 44, 46, 50;</w:t>
      </w:r>
    </w:p>
    <w:p>
      <w:pPr>
        <w:spacing w:after="0"/>
        <w:ind w:left="0"/>
        <w:jc w:val="both"/>
      </w:pPr>
      <w:r>
        <w:rPr>
          <w:rFonts w:ascii="Times New Roman"/>
          <w:b w:val="false"/>
          <w:i w:val="false"/>
          <w:color w:val="000000"/>
          <w:sz w:val="28"/>
        </w:rPr>
        <w:t>
      Дачная көшесі – 2, 4, 6, 8, 10;</w:t>
      </w:r>
    </w:p>
    <w:p>
      <w:pPr>
        <w:spacing w:after="0"/>
        <w:ind w:left="0"/>
        <w:jc w:val="both"/>
      </w:pPr>
      <w:r>
        <w:rPr>
          <w:rFonts w:ascii="Times New Roman"/>
          <w:b w:val="false"/>
          <w:i w:val="false"/>
          <w:color w:val="000000"/>
          <w:sz w:val="28"/>
        </w:rPr>
        <w:t>
      Дина Нұрпейісова көшесі – 6, 8, 10, 18, 20, 22, 24, 40;</w:t>
      </w:r>
    </w:p>
    <w:p>
      <w:pPr>
        <w:spacing w:after="0"/>
        <w:ind w:left="0"/>
        <w:jc w:val="both"/>
      </w:pPr>
      <w:r>
        <w:rPr>
          <w:rFonts w:ascii="Times New Roman"/>
          <w:b w:val="false"/>
          <w:i w:val="false"/>
          <w:color w:val="000000"/>
          <w:sz w:val="28"/>
        </w:rPr>
        <w:t>
      Строительная көшесі – 1, 3, 4, 5, 6, 7, 9, 10, 11, 12, 14;</w:t>
      </w:r>
    </w:p>
    <w:p>
      <w:pPr>
        <w:spacing w:after="0"/>
        <w:ind w:left="0"/>
        <w:jc w:val="both"/>
      </w:pPr>
      <w:r>
        <w:rPr>
          <w:rFonts w:ascii="Times New Roman"/>
          <w:b w:val="false"/>
          <w:i w:val="false"/>
          <w:color w:val="000000"/>
          <w:sz w:val="28"/>
        </w:rPr>
        <w:t>
      Абылай хан көшесі – 2, 3, 5, 6, 7, 10, 12, 13, 14, 16, 17, 18, 19, 20, 21, 22;</w:t>
      </w:r>
    </w:p>
    <w:p>
      <w:pPr>
        <w:spacing w:after="0"/>
        <w:ind w:left="0"/>
        <w:jc w:val="both"/>
      </w:pPr>
      <w:r>
        <w:rPr>
          <w:rFonts w:ascii="Times New Roman"/>
          <w:b w:val="false"/>
          <w:i w:val="false"/>
          <w:color w:val="000000"/>
          <w:sz w:val="28"/>
        </w:rPr>
        <w:t>
      Төле би көшесі – 3, 4, 5, 6, 11, 12, 14;</w:t>
      </w:r>
    </w:p>
    <w:p>
      <w:pPr>
        <w:spacing w:after="0"/>
        <w:ind w:left="0"/>
        <w:jc w:val="both"/>
      </w:pPr>
      <w:r>
        <w:rPr>
          <w:rFonts w:ascii="Times New Roman"/>
          <w:b w:val="false"/>
          <w:i w:val="false"/>
          <w:color w:val="000000"/>
          <w:sz w:val="28"/>
        </w:rPr>
        <w:t>
      Сәкен Сейфуллин көшесі – 5, 7, 9, 11, 13, 15, 17, 19, 21, 22, 23;</w:t>
      </w:r>
    </w:p>
    <w:p>
      <w:pPr>
        <w:spacing w:after="0"/>
        <w:ind w:left="0"/>
        <w:jc w:val="both"/>
      </w:pPr>
      <w:r>
        <w:rPr>
          <w:rFonts w:ascii="Times New Roman"/>
          <w:b w:val="false"/>
          <w:i w:val="false"/>
          <w:color w:val="000000"/>
          <w:sz w:val="28"/>
        </w:rPr>
        <w:t>
      Комсомольская көшесі – 1 а, 2, 4, 6, 8, 10, 12, 13, 14, 15, 16, 17, 18, 19, 20, 21 а, 22, 24, 25, 26, 27, 28, 29, 30, 31, 32, 33, 34, 36, 38, 39, 40, 41, 43, 44, 45, 48, 49, 51, 52, 58, 60;</w:t>
      </w:r>
    </w:p>
    <w:p>
      <w:pPr>
        <w:spacing w:after="0"/>
        <w:ind w:left="0"/>
        <w:jc w:val="both"/>
      </w:pPr>
      <w:r>
        <w:rPr>
          <w:rFonts w:ascii="Times New Roman"/>
          <w:b w:val="false"/>
          <w:i w:val="false"/>
          <w:color w:val="000000"/>
          <w:sz w:val="28"/>
        </w:rPr>
        <w:t>
      Мұхтар Әуезов көшесі – 1, 3, 4, 5, 6, 7, 8, 10, 11, 12, 13, 14, 15, 16, 17, 22, 24, 26, 28, 29, 30, 31, 32, 33, 34, 35, 36, 37, 38, 39, 40, 41, 42, 43, 44;</w:t>
      </w:r>
    </w:p>
    <w:p>
      <w:pPr>
        <w:spacing w:after="0"/>
        <w:ind w:left="0"/>
        <w:jc w:val="both"/>
      </w:pPr>
      <w:r>
        <w:rPr>
          <w:rFonts w:ascii="Times New Roman"/>
          <w:b w:val="false"/>
          <w:i w:val="false"/>
          <w:color w:val="000000"/>
          <w:sz w:val="28"/>
        </w:rPr>
        <w:t>
      Қазыбек би көшесі – 1, 2, 5, 9;</w:t>
      </w:r>
    </w:p>
    <w:p>
      <w:pPr>
        <w:spacing w:after="0"/>
        <w:ind w:left="0"/>
        <w:jc w:val="both"/>
      </w:pPr>
      <w:r>
        <w:rPr>
          <w:rFonts w:ascii="Times New Roman"/>
          <w:b w:val="false"/>
          <w:i w:val="false"/>
          <w:color w:val="000000"/>
          <w:sz w:val="28"/>
        </w:rPr>
        <w:t>
      Мұқағали Мақатаев көшесі – 4, 10, 12, 13, 14, 15, 17;</w:t>
      </w:r>
    </w:p>
    <w:p>
      <w:pPr>
        <w:spacing w:after="0"/>
        <w:ind w:left="0"/>
        <w:jc w:val="both"/>
      </w:pPr>
      <w:r>
        <w:rPr>
          <w:rFonts w:ascii="Times New Roman"/>
          <w:b w:val="false"/>
          <w:i w:val="false"/>
          <w:color w:val="000000"/>
          <w:sz w:val="28"/>
        </w:rPr>
        <w:t>
      Степная көшесі – 1, 4;</w:t>
      </w:r>
    </w:p>
    <w:p>
      <w:pPr>
        <w:spacing w:after="0"/>
        <w:ind w:left="0"/>
        <w:jc w:val="both"/>
      </w:pPr>
      <w:r>
        <w:rPr>
          <w:rFonts w:ascii="Times New Roman"/>
          <w:b w:val="false"/>
          <w:i w:val="false"/>
          <w:color w:val="000000"/>
          <w:sz w:val="28"/>
        </w:rPr>
        <w:t>
      Қабанбай батыр көшесі – 3, 4, 6, 9, 12, 14, 15, 16, 17;</w:t>
      </w:r>
    </w:p>
    <w:p>
      <w:pPr>
        <w:spacing w:after="0"/>
        <w:ind w:left="0"/>
        <w:jc w:val="both"/>
      </w:pPr>
      <w:r>
        <w:rPr>
          <w:rFonts w:ascii="Times New Roman"/>
          <w:b w:val="false"/>
          <w:i w:val="false"/>
          <w:color w:val="000000"/>
          <w:sz w:val="28"/>
        </w:rPr>
        <w:t>
      Мирный тұйық көшесі – 2, 3, 4, 5, 7, 8, 10, 22, 26.</w:t>
      </w:r>
    </w:p>
    <w:p>
      <w:pPr>
        <w:spacing w:after="0"/>
        <w:ind w:left="0"/>
        <w:jc w:val="both"/>
      </w:pPr>
      <w:r>
        <w:rPr>
          <w:rFonts w:ascii="Times New Roman"/>
          <w:b w:val="false"/>
          <w:i w:val="false"/>
          <w:color w:val="000000"/>
          <w:sz w:val="28"/>
        </w:rPr>
        <w:t>
      № 698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Жолымбет кенті, Абай Құнанбаев көшесі, 14, Шортанды ауданының ішкі саясат, мәдениет, тілдерді дамыту және спорт бөлімінің "Ойын - сауық орталығы" коммуналдық мемлекеттік мекемесінің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8 март көшесі – 1, 1 а, 1 б, 2, 2 а, 2 б, 3, 4, 5, 6, 7, 9, 10, 11, 13, 14, 15, 17, 18, 19, 22, 23, 24, 26, 28, 30, 32;</w:t>
      </w:r>
    </w:p>
    <w:p>
      <w:pPr>
        <w:spacing w:after="0"/>
        <w:ind w:left="0"/>
        <w:jc w:val="both"/>
      </w:pPr>
      <w:r>
        <w:rPr>
          <w:rFonts w:ascii="Times New Roman"/>
          <w:b w:val="false"/>
          <w:i w:val="false"/>
          <w:color w:val="000000"/>
          <w:sz w:val="28"/>
        </w:rPr>
        <w:t>
      Ақан Сері көшесі – 1, 5, 8, 9, 10-2, 11, 13, 15, 19, 27, 28, 32, 34, 36, 40, 42;</w:t>
      </w:r>
    </w:p>
    <w:p>
      <w:pPr>
        <w:spacing w:after="0"/>
        <w:ind w:left="0"/>
        <w:jc w:val="both"/>
      </w:pPr>
      <w:r>
        <w:rPr>
          <w:rFonts w:ascii="Times New Roman"/>
          <w:b w:val="false"/>
          <w:i w:val="false"/>
          <w:color w:val="000000"/>
          <w:sz w:val="28"/>
        </w:rPr>
        <w:t>
      Фабричная көшесі – 1, 3, 4, 5, 7, 9;</w:t>
      </w:r>
    </w:p>
    <w:p>
      <w:pPr>
        <w:spacing w:after="0"/>
        <w:ind w:left="0"/>
        <w:jc w:val="both"/>
      </w:pPr>
      <w:r>
        <w:rPr>
          <w:rFonts w:ascii="Times New Roman"/>
          <w:b w:val="false"/>
          <w:i w:val="false"/>
          <w:color w:val="000000"/>
          <w:sz w:val="28"/>
        </w:rPr>
        <w:t>
      Жамбыл Жабаев көшесі – 2, 3, 5, 6, 14, 18, 22, 24, 26, 41, 45, 49, 51, 55, 59, 65;</w:t>
      </w:r>
    </w:p>
    <w:p>
      <w:pPr>
        <w:spacing w:after="0"/>
        <w:ind w:left="0"/>
        <w:jc w:val="both"/>
      </w:pPr>
      <w:r>
        <w:rPr>
          <w:rFonts w:ascii="Times New Roman"/>
          <w:b w:val="false"/>
          <w:i w:val="false"/>
          <w:color w:val="000000"/>
          <w:sz w:val="28"/>
        </w:rPr>
        <w:t>
      Театральная көшесі – 1 а, 4, 5, 6, 7, 9, 10, 11, 12, 13, 15, 16, 24, 26, 28;</w:t>
      </w:r>
    </w:p>
    <w:p>
      <w:pPr>
        <w:spacing w:after="0"/>
        <w:ind w:left="0"/>
        <w:jc w:val="both"/>
      </w:pPr>
      <w:r>
        <w:rPr>
          <w:rFonts w:ascii="Times New Roman"/>
          <w:b w:val="false"/>
          <w:i w:val="false"/>
          <w:color w:val="000000"/>
          <w:sz w:val="28"/>
        </w:rPr>
        <w:t>
      Федор Глинин көшесі – 1, 4, 10-1, 10, 16, 17, 18, 20, 22, 24, 28;</w:t>
      </w:r>
    </w:p>
    <w:p>
      <w:pPr>
        <w:spacing w:after="0"/>
        <w:ind w:left="0"/>
        <w:jc w:val="both"/>
      </w:pPr>
      <w:r>
        <w:rPr>
          <w:rFonts w:ascii="Times New Roman"/>
          <w:b w:val="false"/>
          <w:i w:val="false"/>
          <w:color w:val="000000"/>
          <w:sz w:val="28"/>
        </w:rPr>
        <w:t>
      Александр Пушкин көшесі – 2, 2 а, 5, 7, 8, 9, 10, 11, 12;</w:t>
      </w:r>
    </w:p>
    <w:p>
      <w:pPr>
        <w:spacing w:after="0"/>
        <w:ind w:left="0"/>
        <w:jc w:val="both"/>
      </w:pPr>
      <w:r>
        <w:rPr>
          <w:rFonts w:ascii="Times New Roman"/>
          <w:b w:val="false"/>
          <w:i w:val="false"/>
          <w:color w:val="000000"/>
          <w:sz w:val="28"/>
        </w:rPr>
        <w:t>
      Атамекен көшесі – 1, 3, 5, 6, 7, 8, 9, 13, 15, 16, 18, 19, 20, 21, 22, 23, 24, 25, 26, 28, 29, 30, 35, 40, 42, 48, 50, 52, 54, 58, 62;</w:t>
      </w:r>
    </w:p>
    <w:p>
      <w:pPr>
        <w:spacing w:after="0"/>
        <w:ind w:left="0"/>
        <w:jc w:val="both"/>
      </w:pPr>
      <w:r>
        <w:rPr>
          <w:rFonts w:ascii="Times New Roman"/>
          <w:b w:val="false"/>
          <w:i w:val="false"/>
          <w:color w:val="000000"/>
          <w:sz w:val="28"/>
        </w:rPr>
        <w:t>
      Эфельная көшесі – 1, 13;</w:t>
      </w:r>
    </w:p>
    <w:p>
      <w:pPr>
        <w:spacing w:after="0"/>
        <w:ind w:left="0"/>
        <w:jc w:val="both"/>
      </w:pPr>
      <w:r>
        <w:rPr>
          <w:rFonts w:ascii="Times New Roman"/>
          <w:b w:val="false"/>
          <w:i w:val="false"/>
          <w:color w:val="000000"/>
          <w:sz w:val="28"/>
        </w:rPr>
        <w:t>
      Валерий Чкалов көшесі – 1, 2, 3, 6, 14, 15, 20, 27;</w:t>
      </w:r>
    </w:p>
    <w:p>
      <w:pPr>
        <w:spacing w:after="0"/>
        <w:ind w:left="0"/>
        <w:jc w:val="both"/>
      </w:pPr>
      <w:r>
        <w:rPr>
          <w:rFonts w:ascii="Times New Roman"/>
          <w:b w:val="false"/>
          <w:i w:val="false"/>
          <w:color w:val="000000"/>
          <w:sz w:val="28"/>
        </w:rPr>
        <w:t>
      Әйтеке би көшесі – 1, 4, 5;</w:t>
      </w:r>
    </w:p>
    <w:p>
      <w:pPr>
        <w:spacing w:after="0"/>
        <w:ind w:left="0"/>
        <w:jc w:val="both"/>
      </w:pPr>
      <w:r>
        <w:rPr>
          <w:rFonts w:ascii="Times New Roman"/>
          <w:b w:val="false"/>
          <w:i w:val="false"/>
          <w:color w:val="000000"/>
          <w:sz w:val="28"/>
        </w:rPr>
        <w:t>
      Бейбітшілік көшесі – 2, 5, 7, 9, 11, 12, 13, 14, 15, 16, 17, 18, 19, 20, 21, 22, 22 а, 23, 24, 26, 27, 29, 31, 32, 33, 34, 35, 36, 37, 38, 39, 41, 43, 43 а, 45, 47, 49, 55, 57, 58, 59, 60, 61, 64;</w:t>
      </w:r>
    </w:p>
    <w:p>
      <w:pPr>
        <w:spacing w:after="0"/>
        <w:ind w:left="0"/>
        <w:jc w:val="both"/>
      </w:pPr>
      <w:r>
        <w:rPr>
          <w:rFonts w:ascii="Times New Roman"/>
          <w:b w:val="false"/>
          <w:i w:val="false"/>
          <w:color w:val="000000"/>
          <w:sz w:val="28"/>
        </w:rPr>
        <w:t>
      Құрманғазы көшесі – 1, 2, 3, 4, 5, 7, 11, 19, 20, 21, 22, 23, 24, 25, 26, 28, 29, 30, 33, 35, 36, 37, 38, 39, 40, 41, 42, 44;</w:t>
      </w:r>
    </w:p>
    <w:p>
      <w:pPr>
        <w:spacing w:after="0"/>
        <w:ind w:left="0"/>
        <w:jc w:val="both"/>
      </w:pPr>
      <w:r>
        <w:rPr>
          <w:rFonts w:ascii="Times New Roman"/>
          <w:b w:val="false"/>
          <w:i w:val="false"/>
          <w:color w:val="000000"/>
          <w:sz w:val="28"/>
        </w:rPr>
        <w:t>
      Мәншүк Мәметова көшесі – 6, 8, 10, 14, 22, 26, 28, 30, 32, 34, 38, 40, 42, 44;</w:t>
      </w:r>
    </w:p>
    <w:p>
      <w:pPr>
        <w:spacing w:after="0"/>
        <w:ind w:left="0"/>
        <w:jc w:val="both"/>
      </w:pPr>
      <w:r>
        <w:rPr>
          <w:rFonts w:ascii="Times New Roman"/>
          <w:b w:val="false"/>
          <w:i w:val="false"/>
          <w:color w:val="000000"/>
          <w:sz w:val="28"/>
        </w:rPr>
        <w:t>
      Заречная көшесі – 3, 4, 19.</w:t>
      </w:r>
    </w:p>
    <w:p>
      <w:pPr>
        <w:spacing w:after="0"/>
        <w:ind w:left="0"/>
        <w:jc w:val="both"/>
      </w:pPr>
      <w:r>
        <w:rPr>
          <w:rFonts w:ascii="Times New Roman"/>
          <w:b w:val="false"/>
          <w:i w:val="false"/>
          <w:color w:val="000000"/>
          <w:sz w:val="28"/>
        </w:rPr>
        <w:t>
      № 699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Жолымбет кенті, Абай Құнанбаев көшесі 9 үй, "Ақмола облысы білім басқармасының Шортанды ауданы бойынша білім бөлімінің жанындағы Жолымбет кентінің балалар-жасөспірімдер шағырмашылық орталығы"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Бәйтерек көшесі – 2, 4А, 7, 13, 15, 30;</w:t>
      </w:r>
    </w:p>
    <w:p>
      <w:pPr>
        <w:spacing w:after="0"/>
        <w:ind w:left="0"/>
        <w:jc w:val="both"/>
      </w:pPr>
      <w:r>
        <w:rPr>
          <w:rFonts w:ascii="Times New Roman"/>
          <w:b w:val="false"/>
          <w:i w:val="false"/>
          <w:color w:val="000000"/>
          <w:sz w:val="28"/>
        </w:rPr>
        <w:t>
      Ахмет Байтұрсынов көшесі – 1, 3, 6, 7, 8, 10, 11, 12, 13, 16, 17, 18, 19, 20, 22, 23, 24, 26, 27, 34, 36, 38, 41, 45, 53;</w:t>
      </w:r>
    </w:p>
    <w:p>
      <w:pPr>
        <w:spacing w:after="0"/>
        <w:ind w:left="0"/>
        <w:jc w:val="both"/>
      </w:pPr>
      <w:r>
        <w:rPr>
          <w:rFonts w:ascii="Times New Roman"/>
          <w:b w:val="false"/>
          <w:i w:val="false"/>
          <w:color w:val="000000"/>
          <w:sz w:val="28"/>
        </w:rPr>
        <w:t>
      Андрей Гапич көшесі – 1, 3, 5, 8;</w:t>
      </w:r>
    </w:p>
    <w:p>
      <w:pPr>
        <w:spacing w:after="0"/>
        <w:ind w:left="0"/>
        <w:jc w:val="both"/>
      </w:pPr>
      <w:r>
        <w:rPr>
          <w:rFonts w:ascii="Times New Roman"/>
          <w:b w:val="false"/>
          <w:i w:val="false"/>
          <w:color w:val="000000"/>
          <w:sz w:val="28"/>
        </w:rPr>
        <w:t>
      Михаил Лермонтов көшесі – 2, 3, 14;</w:t>
      </w:r>
    </w:p>
    <w:p>
      <w:pPr>
        <w:spacing w:after="0"/>
        <w:ind w:left="0"/>
        <w:jc w:val="both"/>
      </w:pPr>
      <w:r>
        <w:rPr>
          <w:rFonts w:ascii="Times New Roman"/>
          <w:b w:val="false"/>
          <w:i w:val="false"/>
          <w:color w:val="000000"/>
          <w:sz w:val="28"/>
        </w:rPr>
        <w:t>
      Наурызбай батыр көшесі – 1, 2, 16, 21, 23, 24, 25, 27, 28, 30, 32, 36, 38, 44; Шахтерская көшесі – 9, 11, 33;</w:t>
      </w:r>
    </w:p>
    <w:p>
      <w:pPr>
        <w:spacing w:after="0"/>
        <w:ind w:left="0"/>
        <w:jc w:val="both"/>
      </w:pPr>
      <w:r>
        <w:rPr>
          <w:rFonts w:ascii="Times New Roman"/>
          <w:b w:val="false"/>
          <w:i w:val="false"/>
          <w:color w:val="000000"/>
          <w:sz w:val="28"/>
        </w:rPr>
        <w:t>
      Райымбек батыр көшесі – 10, 12, 14, 15, 16, 18, 22;</w:t>
      </w:r>
    </w:p>
    <w:p>
      <w:pPr>
        <w:spacing w:after="0"/>
        <w:ind w:left="0"/>
        <w:jc w:val="both"/>
      </w:pPr>
      <w:r>
        <w:rPr>
          <w:rFonts w:ascii="Times New Roman"/>
          <w:b w:val="false"/>
          <w:i w:val="false"/>
          <w:color w:val="000000"/>
          <w:sz w:val="28"/>
        </w:rPr>
        <w:t>
      Ілияс Есенберлин көшесі – 3, 7, 9, 15, 17;</w:t>
      </w:r>
    </w:p>
    <w:p>
      <w:pPr>
        <w:spacing w:after="0"/>
        <w:ind w:left="0"/>
        <w:jc w:val="both"/>
      </w:pPr>
      <w:r>
        <w:rPr>
          <w:rFonts w:ascii="Times New Roman"/>
          <w:b w:val="false"/>
          <w:i w:val="false"/>
          <w:color w:val="000000"/>
          <w:sz w:val="28"/>
        </w:rPr>
        <w:t>
      Майская көшесі – 4, 7, 8, 15, 24, 28, 30, 42, 44, 46;</w:t>
      </w:r>
    </w:p>
    <w:p>
      <w:pPr>
        <w:spacing w:after="0"/>
        <w:ind w:left="0"/>
        <w:jc w:val="both"/>
      </w:pPr>
      <w:r>
        <w:rPr>
          <w:rFonts w:ascii="Times New Roman"/>
          <w:b w:val="false"/>
          <w:i w:val="false"/>
          <w:color w:val="000000"/>
          <w:sz w:val="28"/>
        </w:rPr>
        <w:t>
      Ыбырай Алтынсарин көшесі – 4, 13, 19, 21, 23, 25, 27, 29, 35;</w:t>
      </w:r>
    </w:p>
    <w:p>
      <w:pPr>
        <w:spacing w:after="0"/>
        <w:ind w:left="0"/>
        <w:jc w:val="both"/>
      </w:pPr>
      <w:r>
        <w:rPr>
          <w:rFonts w:ascii="Times New Roman"/>
          <w:b w:val="false"/>
          <w:i w:val="false"/>
          <w:color w:val="000000"/>
          <w:sz w:val="28"/>
        </w:rPr>
        <w:t>
      Акмолинская көшесі – 5, 7, 15;</w:t>
      </w:r>
    </w:p>
    <w:p>
      <w:pPr>
        <w:spacing w:after="0"/>
        <w:ind w:left="0"/>
        <w:jc w:val="both"/>
      </w:pPr>
      <w:r>
        <w:rPr>
          <w:rFonts w:ascii="Times New Roman"/>
          <w:b w:val="false"/>
          <w:i w:val="false"/>
          <w:color w:val="000000"/>
          <w:sz w:val="28"/>
        </w:rPr>
        <w:t>
      Мағжан Жұмабаев көшесі – 7;</w:t>
      </w:r>
    </w:p>
    <w:p>
      <w:pPr>
        <w:spacing w:after="0"/>
        <w:ind w:left="0"/>
        <w:jc w:val="both"/>
      </w:pPr>
      <w:r>
        <w:rPr>
          <w:rFonts w:ascii="Times New Roman"/>
          <w:b w:val="false"/>
          <w:i w:val="false"/>
          <w:color w:val="000000"/>
          <w:sz w:val="28"/>
        </w:rPr>
        <w:t>
      Новая көшесі – 4, 5, 6, 7, 8, 9, 12, 13, 14, 15, 16, 18, 19, 23, 25, 27, 28, 29, 31/1, 37, 39;</w:t>
      </w:r>
    </w:p>
    <w:p>
      <w:pPr>
        <w:spacing w:after="0"/>
        <w:ind w:left="0"/>
        <w:jc w:val="both"/>
      </w:pPr>
      <w:r>
        <w:rPr>
          <w:rFonts w:ascii="Times New Roman"/>
          <w:b w:val="false"/>
          <w:i w:val="false"/>
          <w:color w:val="000000"/>
          <w:sz w:val="28"/>
        </w:rPr>
        <w:t>
      Юрий Гагарин көшесі – 4, 5, 6, 8, 10, 12, 14, 16, 18, 19, 20, 21, 22, 23, 24, 26, 27, 27 а, 28, 29, 32, 33, 36, 37, 37-1, 38, 44, 46, 46 а, 48, 52;</w:t>
      </w:r>
    </w:p>
    <w:p>
      <w:pPr>
        <w:spacing w:after="0"/>
        <w:ind w:left="0"/>
        <w:jc w:val="both"/>
      </w:pPr>
      <w:r>
        <w:rPr>
          <w:rFonts w:ascii="Times New Roman"/>
          <w:b w:val="false"/>
          <w:i w:val="false"/>
          <w:color w:val="000000"/>
          <w:sz w:val="28"/>
        </w:rPr>
        <w:t>
      Оралхан Бөкей көшесі – 1, 2, 3, 4, 5, 6, 8, 9, 10, 12, 14, 15, 16, 18, 19, 21, 21 а, 22, 23, 24, 25, 26, 27, 28, 29, 30, 31, 32, 34, 36, 37;</w:t>
      </w:r>
    </w:p>
    <w:p>
      <w:pPr>
        <w:spacing w:after="0"/>
        <w:ind w:left="0"/>
        <w:jc w:val="both"/>
      </w:pPr>
      <w:r>
        <w:rPr>
          <w:rFonts w:ascii="Times New Roman"/>
          <w:b w:val="false"/>
          <w:i w:val="false"/>
          <w:color w:val="000000"/>
          <w:sz w:val="28"/>
        </w:rPr>
        <w:t>
      Сәбит Мұқанов көшесі – 1, 2, 3, 5, 11, 13, 19, 27, 33;</w:t>
      </w:r>
    </w:p>
    <w:p>
      <w:pPr>
        <w:spacing w:after="0"/>
        <w:ind w:left="0"/>
        <w:jc w:val="both"/>
      </w:pPr>
      <w:r>
        <w:rPr>
          <w:rFonts w:ascii="Times New Roman"/>
          <w:b w:val="false"/>
          <w:i w:val="false"/>
          <w:color w:val="000000"/>
          <w:sz w:val="28"/>
        </w:rPr>
        <w:t>
      Северная көшесі – 5, 7, 10, 11, 15, 16, 17, 19, 34;</w:t>
      </w:r>
    </w:p>
    <w:p>
      <w:pPr>
        <w:spacing w:after="0"/>
        <w:ind w:left="0"/>
        <w:jc w:val="both"/>
      </w:pPr>
      <w:r>
        <w:rPr>
          <w:rFonts w:ascii="Times New Roman"/>
          <w:b w:val="false"/>
          <w:i w:val="false"/>
          <w:color w:val="000000"/>
          <w:sz w:val="28"/>
        </w:rPr>
        <w:t>
      Максим Горький көшесі – 1 а, 1, 2, 3, 4, 5, 6, 7, 9, 11, 12, 14, 15, 16, 17, 18, 19, 21, 24, 24 а;</w:t>
      </w:r>
    </w:p>
    <w:p>
      <w:pPr>
        <w:spacing w:after="0"/>
        <w:ind w:left="0"/>
        <w:jc w:val="both"/>
      </w:pPr>
      <w:r>
        <w:rPr>
          <w:rFonts w:ascii="Times New Roman"/>
          <w:b w:val="false"/>
          <w:i w:val="false"/>
          <w:color w:val="000000"/>
          <w:sz w:val="28"/>
        </w:rPr>
        <w:t>
      Амангелді Иманов көшесі – 1, 1 а, 5, 6, 16, 22, 23, 24, 31;</w:t>
      </w:r>
    </w:p>
    <w:p>
      <w:pPr>
        <w:spacing w:after="0"/>
        <w:ind w:left="0"/>
        <w:jc w:val="both"/>
      </w:pPr>
      <w:r>
        <w:rPr>
          <w:rFonts w:ascii="Times New Roman"/>
          <w:b w:val="false"/>
          <w:i w:val="false"/>
          <w:color w:val="000000"/>
          <w:sz w:val="28"/>
        </w:rPr>
        <w:t>
      Карагандинская көшесі – 1, 2, 3, 5, 6, 14, 18.</w:t>
      </w:r>
    </w:p>
    <w:p>
      <w:pPr>
        <w:spacing w:after="0"/>
        <w:ind w:left="0"/>
        <w:jc w:val="both"/>
      </w:pPr>
      <w:r>
        <w:rPr>
          <w:rFonts w:ascii="Times New Roman"/>
          <w:b w:val="false"/>
          <w:i w:val="false"/>
          <w:color w:val="000000"/>
          <w:sz w:val="28"/>
        </w:rPr>
        <w:t>
      № 700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Андреевка ауылы, Мұхтар Әуезов көшесі, 37, "Ақмола облысы білім басқармасының Шортанды ауданы бойынша білім бөлімі Андреевка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Андреевка ауылы.</w:t>
      </w:r>
    </w:p>
    <w:p>
      <w:pPr>
        <w:spacing w:after="0"/>
        <w:ind w:left="0"/>
        <w:jc w:val="both"/>
      </w:pPr>
      <w:r>
        <w:rPr>
          <w:rFonts w:ascii="Times New Roman"/>
          <w:b w:val="false"/>
          <w:i w:val="false"/>
          <w:color w:val="000000"/>
          <w:sz w:val="28"/>
        </w:rPr>
        <w:t>
      № 701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Октябрьское ауылы, Жастар көшесі, 4, "Ақмола облысы білім басқармасының Шортанды ауданы бойынша білім бөлімі Октябрьский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Октябрьское ауылы.</w:t>
      </w:r>
    </w:p>
    <w:p>
      <w:pPr>
        <w:spacing w:after="0"/>
        <w:ind w:left="0"/>
        <w:jc w:val="both"/>
      </w:pPr>
      <w:r>
        <w:rPr>
          <w:rFonts w:ascii="Times New Roman"/>
          <w:b w:val="false"/>
          <w:i w:val="false"/>
          <w:color w:val="000000"/>
          <w:sz w:val="28"/>
        </w:rPr>
        <w:t>
      № 702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Петровка ауылы, Төле би көшесі, 23 Б, "Петровское" акционерлік қоғамы клубының ғимараты.</w:t>
      </w:r>
    </w:p>
    <w:p>
      <w:pPr>
        <w:spacing w:after="0"/>
        <w:ind w:left="0"/>
        <w:jc w:val="both"/>
      </w:pPr>
      <w:r>
        <w:rPr>
          <w:rFonts w:ascii="Times New Roman"/>
          <w:b w:val="false"/>
          <w:i w:val="false"/>
          <w:color w:val="000000"/>
          <w:sz w:val="28"/>
        </w:rPr>
        <w:t>
      Шекаралары: Петровка ауылы, Новокавказское өзге қонысы.</w:t>
      </w:r>
    </w:p>
    <w:p>
      <w:pPr>
        <w:spacing w:after="0"/>
        <w:ind w:left="0"/>
        <w:jc w:val="both"/>
      </w:pPr>
      <w:r>
        <w:rPr>
          <w:rFonts w:ascii="Times New Roman"/>
          <w:b w:val="false"/>
          <w:i w:val="false"/>
          <w:color w:val="000000"/>
          <w:sz w:val="28"/>
        </w:rPr>
        <w:t>
      № 703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Белое Озеро ауылы, Достық көшесі, 30 Б, "Ақмола облысы білім басқармасының Шортанды ауданы бойынша білім бөлімі Белое Озеро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Белое Озеро ауылы.</w:t>
      </w:r>
    </w:p>
    <w:p>
      <w:pPr>
        <w:spacing w:after="0"/>
        <w:ind w:left="0"/>
        <w:jc w:val="both"/>
      </w:pPr>
      <w:r>
        <w:rPr>
          <w:rFonts w:ascii="Times New Roman"/>
          <w:b w:val="false"/>
          <w:i w:val="false"/>
          <w:color w:val="000000"/>
          <w:sz w:val="28"/>
        </w:rPr>
        <w:t>
      № 704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Қара-Адыр бекеті, Школьная көшесі, 20, "Ақмола облысы білім басқармасының Шортанды ауданы бойынша білім бөлімі Қара-Адыр бекетінің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Қара-Адыр бекеті.</w:t>
      </w:r>
    </w:p>
    <w:p>
      <w:pPr>
        <w:spacing w:after="0"/>
        <w:ind w:left="0"/>
        <w:jc w:val="both"/>
      </w:pPr>
      <w:r>
        <w:rPr>
          <w:rFonts w:ascii="Times New Roman"/>
          <w:b w:val="false"/>
          <w:i w:val="false"/>
          <w:color w:val="000000"/>
          <w:sz w:val="28"/>
        </w:rPr>
        <w:t>
      № 705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Пригородное ауылы, Школьная көшесі, 3, "Ақмола облысы білім басқармасының Шортанды ауданы бойынша білім бөлімі Пригородный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Пригородное ауылы, Баскөл өзге қонысы.</w:t>
      </w:r>
    </w:p>
    <w:p>
      <w:pPr>
        <w:spacing w:after="0"/>
        <w:ind w:left="0"/>
        <w:jc w:val="both"/>
      </w:pPr>
      <w:r>
        <w:rPr>
          <w:rFonts w:ascii="Times New Roman"/>
          <w:b w:val="false"/>
          <w:i w:val="false"/>
          <w:color w:val="000000"/>
          <w:sz w:val="28"/>
        </w:rPr>
        <w:t>
      № 706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Камышенка ауылы, Абай көшесі 23 А үй, "Камагро"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Камышенка ауылы.</w:t>
      </w:r>
    </w:p>
    <w:p>
      <w:pPr>
        <w:spacing w:after="0"/>
        <w:ind w:left="0"/>
        <w:jc w:val="both"/>
      </w:pPr>
      <w:r>
        <w:rPr>
          <w:rFonts w:ascii="Times New Roman"/>
          <w:b w:val="false"/>
          <w:i w:val="false"/>
          <w:color w:val="000000"/>
          <w:sz w:val="28"/>
        </w:rPr>
        <w:t>
      № 707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Дамса ауылы, Александр Велижанцев көшесі, 25, "Ақмола облысы білім басқармасының Шортанды ауданы бойынша білім бөлімі Дамса ауылының В.П. Кузьмин атындағы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Дамса ауылы.</w:t>
      </w:r>
    </w:p>
    <w:p>
      <w:pPr>
        <w:spacing w:after="0"/>
        <w:ind w:left="0"/>
        <w:jc w:val="both"/>
      </w:pPr>
      <w:r>
        <w:rPr>
          <w:rFonts w:ascii="Times New Roman"/>
          <w:b w:val="false"/>
          <w:i w:val="false"/>
          <w:color w:val="000000"/>
          <w:sz w:val="28"/>
        </w:rPr>
        <w:t>
      № 708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Научный кенті, Мерей көшесі, 11, "Ақмола облысы білім басқармасының Шортанды ауданы бойынша білім бөлімі Научный кентінің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Научный кенті.</w:t>
      </w:r>
    </w:p>
    <w:p>
      <w:pPr>
        <w:spacing w:after="0"/>
        <w:ind w:left="0"/>
        <w:jc w:val="both"/>
      </w:pPr>
      <w:r>
        <w:rPr>
          <w:rFonts w:ascii="Times New Roman"/>
          <w:b w:val="false"/>
          <w:i w:val="false"/>
          <w:color w:val="000000"/>
          <w:sz w:val="28"/>
        </w:rPr>
        <w:t>
      № 709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Степное ауылы, Сарыарқа көшесі, 2, "Ақмола облысы білім басқармасының Шортанды ауданы бойынша білім бөлімі Степной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Степное ауылы.</w:t>
      </w:r>
    </w:p>
    <w:p>
      <w:pPr>
        <w:spacing w:after="0"/>
        <w:ind w:left="0"/>
        <w:jc w:val="both"/>
      </w:pPr>
      <w:r>
        <w:rPr>
          <w:rFonts w:ascii="Times New Roman"/>
          <w:b w:val="false"/>
          <w:i w:val="false"/>
          <w:color w:val="000000"/>
          <w:sz w:val="28"/>
        </w:rPr>
        <w:t>
      № 710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Бозайғыр ауылы, Бейбітшілік көшесі, 5 А, "Ақмола облысы білім басқармасының Шортанды ауданы бойынша білім бөлімі Бозайғыр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Бозайғыр ауылы.</w:t>
      </w:r>
    </w:p>
    <w:p>
      <w:pPr>
        <w:spacing w:after="0"/>
        <w:ind w:left="0"/>
        <w:jc w:val="both"/>
      </w:pPr>
      <w:r>
        <w:rPr>
          <w:rFonts w:ascii="Times New Roman"/>
          <w:b w:val="false"/>
          <w:i w:val="false"/>
          <w:color w:val="000000"/>
          <w:sz w:val="28"/>
        </w:rPr>
        <w:t>
      № 711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Ключи ауылы, Ынтымақ көшесі, 5 Б, "Ақмола облысы білім басқармасының Шортанды ауданы бойынша білім бөлімі Ключи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Ключи ауылы.</w:t>
      </w:r>
    </w:p>
    <w:p>
      <w:pPr>
        <w:spacing w:after="0"/>
        <w:ind w:left="0"/>
        <w:jc w:val="both"/>
      </w:pPr>
      <w:r>
        <w:rPr>
          <w:rFonts w:ascii="Times New Roman"/>
          <w:b w:val="false"/>
          <w:i w:val="false"/>
          <w:color w:val="000000"/>
          <w:sz w:val="28"/>
        </w:rPr>
        <w:t>
      № 712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Төңкеріс бекеті, Сәкен Сейфуллин көшесі, 8 Г, "Ақмола облысы білім басқармасының Шортанды ауданы бойынша білім бөлімі Төңкеріс бекетінің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Төңкеріс бекеті</w:t>
      </w:r>
    </w:p>
    <w:p>
      <w:pPr>
        <w:spacing w:after="0"/>
        <w:ind w:left="0"/>
        <w:jc w:val="both"/>
      </w:pPr>
      <w:r>
        <w:rPr>
          <w:rFonts w:ascii="Times New Roman"/>
          <w:b w:val="false"/>
          <w:i w:val="false"/>
          <w:color w:val="000000"/>
          <w:sz w:val="28"/>
        </w:rPr>
        <w:t>
      № 713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Бектау ауылы, Дінмұхамед Қонаев көшесі, 3, "Ақмола облысы білім басқармасының Шортанды ауданы бойынша білім бөлімі Бектау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Бектау ауылы, Қаражар ауылы.</w:t>
      </w:r>
    </w:p>
    <w:p>
      <w:pPr>
        <w:spacing w:after="0"/>
        <w:ind w:left="0"/>
        <w:jc w:val="both"/>
      </w:pPr>
      <w:r>
        <w:rPr>
          <w:rFonts w:ascii="Times New Roman"/>
          <w:b w:val="false"/>
          <w:i w:val="false"/>
          <w:color w:val="000000"/>
          <w:sz w:val="28"/>
        </w:rPr>
        <w:t>
      № 714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Конкрынка ауылы, Сарыөзек көшесі, 3, Ақмола облысы Денсаулық сақтау басқармасы жанындағы "Шортанды аудандық ауруханасы" шаруашылық жүргізу құқығындағы мемлекеттік қазыналық кәсіпорнының Бектау дәрігерлік амбулаториясы жанындағы Конкрынка медициналық пунктінің ғимараты.</w:t>
      </w:r>
    </w:p>
    <w:p>
      <w:pPr>
        <w:spacing w:after="0"/>
        <w:ind w:left="0"/>
        <w:jc w:val="both"/>
      </w:pPr>
      <w:r>
        <w:rPr>
          <w:rFonts w:ascii="Times New Roman"/>
          <w:b w:val="false"/>
          <w:i w:val="false"/>
          <w:color w:val="000000"/>
          <w:sz w:val="28"/>
        </w:rPr>
        <w:t>
      Шекаралары: Конкрынка ауылы.</w:t>
      </w:r>
    </w:p>
    <w:p>
      <w:pPr>
        <w:spacing w:after="0"/>
        <w:ind w:left="0"/>
        <w:jc w:val="both"/>
      </w:pPr>
      <w:r>
        <w:rPr>
          <w:rFonts w:ascii="Times New Roman"/>
          <w:b w:val="false"/>
          <w:i w:val="false"/>
          <w:color w:val="000000"/>
          <w:sz w:val="28"/>
        </w:rPr>
        <w:t>
      № 715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Мықтыкөл ауылы, Райымбек батыр көшесі, 12, "Ақмола облысы білім басқармасының Шортанды ауданы бойынша білім бөлімі Мықтыкөл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Мықтыкөл ауылы.</w:t>
      </w:r>
    </w:p>
    <w:p>
      <w:pPr>
        <w:spacing w:after="0"/>
        <w:ind w:left="0"/>
        <w:jc w:val="both"/>
      </w:pPr>
      <w:r>
        <w:rPr>
          <w:rFonts w:ascii="Times New Roman"/>
          <w:b w:val="false"/>
          <w:i w:val="false"/>
          <w:color w:val="000000"/>
          <w:sz w:val="28"/>
        </w:rPr>
        <w:t>
      № 716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Новоселовка ауылы, Сәкен Сейфуллин көшесі, 20, "Ақмола облысы білім басқармасының Шортанды ауданы бойынша білім бөлімі Новоселовка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Новоселовка ауылы, Новопервомайское ауылы, Қаратөбе ауылы, Первомайское өзге қонысы.</w:t>
      </w:r>
    </w:p>
    <w:p>
      <w:pPr>
        <w:spacing w:after="0"/>
        <w:ind w:left="0"/>
        <w:jc w:val="both"/>
      </w:pPr>
      <w:r>
        <w:rPr>
          <w:rFonts w:ascii="Times New Roman"/>
          <w:b w:val="false"/>
          <w:i w:val="false"/>
          <w:color w:val="000000"/>
          <w:sz w:val="28"/>
        </w:rPr>
        <w:t>
      № 718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Ошақ ауылы, Желтоқсан көшесі, 9, Шортанды ауданының ішкі саясат, мәдениет, тілдерді дамыту және спорт бөлімінің "Ойын-сауық орталығы" коммуналдық мемлекеттік мекемесінің ғимараты.</w:t>
      </w:r>
    </w:p>
    <w:p>
      <w:pPr>
        <w:spacing w:after="0"/>
        <w:ind w:left="0"/>
        <w:jc w:val="both"/>
      </w:pPr>
      <w:r>
        <w:rPr>
          <w:rFonts w:ascii="Times New Roman"/>
          <w:b w:val="false"/>
          <w:i w:val="false"/>
          <w:color w:val="000000"/>
          <w:sz w:val="28"/>
        </w:rPr>
        <w:t>
      Шекаралары: Ошақ ауылы.</w:t>
      </w:r>
    </w:p>
    <w:p>
      <w:pPr>
        <w:spacing w:after="0"/>
        <w:ind w:left="0"/>
        <w:jc w:val="both"/>
      </w:pPr>
      <w:r>
        <w:rPr>
          <w:rFonts w:ascii="Times New Roman"/>
          <w:b w:val="false"/>
          <w:i w:val="false"/>
          <w:color w:val="000000"/>
          <w:sz w:val="28"/>
        </w:rPr>
        <w:t>
      № 719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Новокубанка ауылы, Кан Де Хан көшесі, 1 а, Шортанды ауданының ішкі саясат, мәдениет, тілдерді дамыту және спорт бөлімінің "Ойын-сауық орталығы" коммуналдық мемлекеттік мекемесінің ғимараты.</w:t>
      </w:r>
    </w:p>
    <w:p>
      <w:pPr>
        <w:spacing w:after="0"/>
        <w:ind w:left="0"/>
        <w:jc w:val="both"/>
      </w:pPr>
      <w:r>
        <w:rPr>
          <w:rFonts w:ascii="Times New Roman"/>
          <w:b w:val="false"/>
          <w:i w:val="false"/>
          <w:color w:val="000000"/>
          <w:sz w:val="28"/>
        </w:rPr>
        <w:t>
      Шекаралары: Новокубанка ауылы.</w:t>
      </w:r>
    </w:p>
    <w:p>
      <w:pPr>
        <w:spacing w:after="0"/>
        <w:ind w:left="0"/>
        <w:jc w:val="both"/>
      </w:pPr>
      <w:r>
        <w:rPr>
          <w:rFonts w:ascii="Times New Roman"/>
          <w:b w:val="false"/>
          <w:i w:val="false"/>
          <w:color w:val="000000"/>
          <w:sz w:val="28"/>
        </w:rPr>
        <w:t>
      № 720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Алтайское ауылы, Болашақ көшесі 27 А үй, "Новокубанское"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Алтайское ауылы.</w:t>
      </w:r>
    </w:p>
    <w:p>
      <w:pPr>
        <w:spacing w:after="0"/>
        <w:ind w:left="0"/>
        <w:jc w:val="both"/>
      </w:pPr>
      <w:r>
        <w:rPr>
          <w:rFonts w:ascii="Times New Roman"/>
          <w:b w:val="false"/>
          <w:i w:val="false"/>
          <w:color w:val="000000"/>
          <w:sz w:val="28"/>
        </w:rPr>
        <w:t>
      № 721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Раевка ауылы, Абай көшесі, 16, "Ақмола облысы білім басқармасының Шортанды ауданы бойынша білім бөлімі Раевка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Раевка ауылы.</w:t>
      </w:r>
    </w:p>
    <w:p>
      <w:pPr>
        <w:spacing w:after="0"/>
        <w:ind w:left="0"/>
        <w:jc w:val="both"/>
      </w:pPr>
      <w:r>
        <w:rPr>
          <w:rFonts w:ascii="Times New Roman"/>
          <w:b w:val="false"/>
          <w:i w:val="false"/>
          <w:color w:val="000000"/>
          <w:sz w:val="28"/>
        </w:rPr>
        <w:t>
      № 722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Гуляй Поле ауылы, Школьная көшесі, 2, "Ақмола облысы білім басқармасының Шортанды ауданы бойынша білім бөлімі Гуляй Поле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Гуляй Поле ауылы.</w:t>
      </w:r>
    </w:p>
    <w:p>
      <w:pPr>
        <w:spacing w:after="0"/>
        <w:ind w:left="0"/>
        <w:jc w:val="both"/>
      </w:pPr>
      <w:r>
        <w:rPr>
          <w:rFonts w:ascii="Times New Roman"/>
          <w:b w:val="false"/>
          <w:i w:val="false"/>
          <w:color w:val="000000"/>
          <w:sz w:val="28"/>
        </w:rPr>
        <w:t>
      № 723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Егемен ауылы, Жамбыл Жабаев көшесі, 13, "Нур Астық Kz" жауапкершілігі шектеулі серіктестігінің медициналық пунктінің ғимараты.</w:t>
      </w:r>
    </w:p>
    <w:p>
      <w:pPr>
        <w:spacing w:after="0"/>
        <w:ind w:left="0"/>
        <w:jc w:val="both"/>
      </w:pPr>
      <w:r>
        <w:rPr>
          <w:rFonts w:ascii="Times New Roman"/>
          <w:b w:val="false"/>
          <w:i w:val="false"/>
          <w:color w:val="000000"/>
          <w:sz w:val="28"/>
        </w:rPr>
        <w:t>
      Шекаралары: Егемен ауылы.</w:t>
      </w:r>
    </w:p>
    <w:p>
      <w:pPr>
        <w:spacing w:after="0"/>
        <w:ind w:left="0"/>
        <w:jc w:val="both"/>
      </w:pPr>
      <w:r>
        <w:rPr>
          <w:rFonts w:ascii="Times New Roman"/>
          <w:b w:val="false"/>
          <w:i w:val="false"/>
          <w:color w:val="000000"/>
          <w:sz w:val="28"/>
        </w:rPr>
        <w:t>
      № 724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Новограф ауылы, Бейбітшілік көшесі, 16, Шортанды ауданының ішкі саясат, мәдениет, тілдерді дамыту және спорт бөлімінің "Орталықтандырылған кітапханалық жүйе" мемлекеттік мекемесінің ғимараты.</w:t>
      </w:r>
    </w:p>
    <w:p>
      <w:pPr>
        <w:spacing w:after="0"/>
        <w:ind w:left="0"/>
        <w:jc w:val="both"/>
      </w:pPr>
      <w:r>
        <w:rPr>
          <w:rFonts w:ascii="Times New Roman"/>
          <w:b w:val="false"/>
          <w:i w:val="false"/>
          <w:color w:val="000000"/>
          <w:sz w:val="28"/>
        </w:rPr>
        <w:t>
      Шекаралары: Новограф ауылы.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