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85c2" w14:textId="4fe8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Шортанды ауданы әкімдігінің 2021 жылғы 21 мамырдағы № А-4/110 "Шортанды ауданында үгіттік баспа материалдарын орналастыру үшін орындарды белгілеу және кандидаттарға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2022 жылғы 6 қазандағы № А-9/222 қаулысы. Қазақстан Республикасының Әділет министрлігінде 2022 жылғы 10 қазанда № 30092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әкімдігінің "Үгіттік баспа материалдарын орналастыру үшін орындарды белгілеу және кандидаттарға сайлаушылармен кездесуі үшін үй-жайлар беру туралы" 2021 жылғы 21 мамырдағы № А-4/110 (Нормативтік құқықтық актілерді мемлекеттік тіркеу тізілімінде № 8491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ауданының аумағында 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Шортанды ауданының аумағында барлық кандидаттар үшін үгіттік баспа материалдарын орналастыру үшін орындар осы қаулының қосымшасына сәйкес белгіленсін";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аудан әкімінің жектекшілік ететін орынбасарына жүктелсін".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аумағында барлық кандидаттар үшін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Абылай хан және 30 лет Победы көшелерінің қиылысындағы хабарландырулар үшін тұғырлық; Шортанды кенті, Бейбітшілік және Михаил Лермонтов көшелерінің қиылысындағы хабарландырулар үшін тұғырлық;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Кайдалов және 30 лет Победы көшелерінің қиылысындағы хабарландырулар үшін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Александр Пушкин көшесі, 1, кент орталығындағы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Шоқан Уәлиханов көшесі, 31, "Ақмола облысы білім басқармасының Шортанды ауданы бойынша білім бөлімі Жолымбет кентінің № 2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Абай Құнанбаев көшесі, 14, Шортанды ауданының ішкі саясат, мәдениет, тілдерді дамыту және спорт бөлімінің "Ойын - сауық орталығы" коммуналдық мемлекеттік мекемесі ғимаратының жанындағы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Құрмет көшесі, 6, Шортанды ауданының "Дамса ауылдық округі әкімінің аппараты"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ауылы, Александр Велижанцев көшесі, 25, "Ақмола облысы білім басқармасының Шортанды ауданы бойынша білім бөлімі Дамса ауылының В.П.Кузьмин атындағы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ауылы, Сарыарқа көшесі, 2, "Ақмола облысы білім басқармасының Шортанды ауданы бойынша білім бөлімі Степной ауылының жалпы білім беретін мектебі" коммуналдық мемлекеттік мекемесі ғимаратының жанындағы стенд; Степное ауылы, Сарыарқа және Асар көшелерінің қиылысындағы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кенті, Мерей көшесі, 9а/4, "Тұлпар" дүкенінің жанындағы тұғырлық;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кенті, Мерей көшесі, 11, "Ақмола облысы білім басқармасының Шортанды ауданы бойынша білім бөлімі Научный кентінің жалпы білім беретін мектебі" коммуналдық мемлекеттік мекемесі ғимаратының жанындағы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ауылы, Школьная көшесі, 3, "Ақмола облысы білім басқармасының Шортанды ауданы бойынша білім бөлімі Пригородный ауылының жалпы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Камышенка ауылы, Абай көшесі, 23 А, "Камагро" жауапкершілігі шектеулі серіктестігі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Мұхтар Әуезов көшесі, 23, бойындағы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ауылы, Жастар көшесі, 9, бойындағы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ауылы, Жамбыл Жабаев көшесі, 23 А, бойындағы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Озеро ауылы, Достық көшесі, 28 Б, Шортанды ауданының ішкі саясат, мәдениет, тілдерді дамыту және спорт бөлімінің "Ойын - сауық орталығы"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Қара-Адыр бекеті, Элеваторная көшесі, 11, "Алтын Дан 2030" жауапкершілігі шектеулі серіктестігі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Новокубанка ауылы, Почтовая көшесі, 11, Шортанды ауданының "Новокубанка ауылдық округі әкімінің аппараты"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Алтайское ауылы, Болашақ көшесі, 16, "Колосок" дүкені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ауылы, Абай көшесі, 29, "Любава" дүкені ғимаратының жанындағы стенд; Раевка ауылы, Абай көшесі, 24 А, "Керемет" дүкені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ауылы, Жамбыл Жабаев көшесі, 13, "Нұр Астық Kz" жауапкершілігі шектеулі серіктестігінің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 Поле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Гуляй Поле ауылы, Школьная көшесі, 2, "Ақмола облысы білім басқармасының Шортанды ауданы бойынша білім бөлімі Гуляй Поле ауылының негізгі орта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Новограф ауылы, Бейбітшілік көшесі, 16, Шортанды ауданының ішкі саясат, мәдениет, тілдерді дамыту және спорт бөлімінің "Орталықтандырылған кітапханалық жүйе"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ауылы, Сәкен Сейфуллин көшесі, 20, "Ақмола облысы білім басқармасының Шортанды ауданы бойынша білім бөлімі Новоселовка ауылының жалпы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Новопервомайское ауылы, Достық көшесі, 6, бойындағы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ауылы, Орталық көшесі, 7, бойындағы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ауылы, Желтоқсан көшесі, 9, Шортанды ауданының ішкі саясат, мәдениет, тілдерді дамыту және спорт бөлімінің "Ойын - сауық орталығы"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ауылы, Дінмұхамед Қонаев көшесі, 3, "Ақмола облысы білім басқармасының Шортанды ауданы бойынша білім бөлімі Бектау ауылының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ауылы, Гагарин көшесі, 5, "Бектау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ауылы, Қаныш Сатбаев көшесі, 4, "Бектау" жауапкершілігі шектеулі серіктестігінің асхана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ауылы, Райымбек батыр көшесі, 12, "Ақмола облысы білім басқармасының Шортанды ауданы бойынша білім бөлімі Мықтықөл ауылының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Бозайғыр ауылы, Лян көшесі, 39 Б,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дәрігерлік амбулаториясы ғимаратының жанындағы стенд; Бозайғыр ауылы, Лян көшесі, 41, Шортанды ауданының ішкі саясат, мәдениет, тілдерді дамыту және спорт бөлімінің "Ойын - сауық орталығы" коммуналдық мемлекеттік мекемесі ғимаратының жанындағы стенд;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 көшесі, 43, "Төңкеріс"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бекеті, Сәкен Сейфуллин көшесі, 8 В, Шортанды ауданының ішкі саясат, мәдениет, тілдерді дамыту және спорт бөлімінің "Ойын - сауық орталығы"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ауылы, Бірлік көшесі, 27 және Ынтымақ көшесі, 5 Б қиылысындағы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