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7d1d" w14:textId="9877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2019 жылғы 29 тамыздағы № С-46/3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2022 жылғы 12 қыркүйектегі № 7С-29/2 шешімі. Қазақстан Республикасының Әділет министрлігінде 2022 жылғы 16 қыркүйекте № 29646 болып тіркелді. Күші жойылды - Ақмола облысы Шортанды аудандық мәслихатының 2023 жылғы 20 қарашадағы № 8С-10/3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20.11.2023 </w:t>
      </w:r>
      <w:r>
        <w:rPr>
          <w:rFonts w:ascii="Times New Roman"/>
          <w:b w:val="false"/>
          <w:i w:val="false"/>
          <w:color w:val="ff0000"/>
          <w:sz w:val="28"/>
        </w:rPr>
        <w:t>№ 8С-10/3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29 тамыздағы № С-46/3 (Нормативтік құқықтық актілерді мемлекеттік тіркеу тізілімінде № 7349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"Қазақстан Республикасының Бюджет кодексінің 56-бабына, "Қазақстан Республикасындағы жергілікті мемлекеттік басқару және өзін-өзі басқару туралы" Қазақстан Республикасы Заңының 6-бабына,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сәйкес, Шортанды аудандық мәслихаты ШЕШТІ:";</w:t>
      </w:r>
    </w:p>
    <w:bookmarkStart w:name="z4" w:id="3"/>
    <w:p>
      <w:pPr>
        <w:spacing w:after="0"/>
        <w:ind w:left="0"/>
        <w:jc w:val="both"/>
      </w:pPr>
      <w:r>
        <w:rPr>
          <w:rFonts w:ascii="Times New Roman"/>
          <w:b w:val="false"/>
          <w:i w:val="false"/>
          <w:color w:val="000000"/>
          <w:sz w:val="28"/>
        </w:rPr>
        <w:t xml:space="preserve">
      көрсетілген шешіммен бекітілген Шортанды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 7С-29/2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29 тамыздағы</w:t>
            </w:r>
            <w:r>
              <w:br/>
            </w:r>
            <w:r>
              <w:rPr>
                <w:rFonts w:ascii="Times New Roman"/>
                <w:b w:val="false"/>
                <w:i w:val="false"/>
                <w:color w:val="000000"/>
                <w:sz w:val="20"/>
              </w:rPr>
              <w:t>№ С-46/3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Шортанды ауданының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0"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1"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2"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Шортанды ауданы әкімінің шешімімен құрылатын комиссия;</w:t>
      </w:r>
    </w:p>
    <w:bookmarkEnd w:id="10"/>
    <w:bookmarkStart w:name="z13"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14"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15"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16"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17" w:id="15"/>
    <w:p>
      <w:pPr>
        <w:spacing w:after="0"/>
        <w:ind w:left="0"/>
        <w:jc w:val="both"/>
      </w:pPr>
      <w:r>
        <w:rPr>
          <w:rFonts w:ascii="Times New Roman"/>
          <w:b w:val="false"/>
          <w:i w:val="false"/>
          <w:color w:val="000000"/>
          <w:sz w:val="28"/>
        </w:rPr>
        <w:t>
      7) уәкiлеттi орган – Шортанды ауданының "Жұмыспен қамту және әлеуметтiк бағдарламалар бөлiмi" мемлекеттiк мекемесi;</w:t>
      </w:r>
    </w:p>
    <w:bookmarkEnd w:id="15"/>
    <w:bookmarkStart w:name="z18"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әкiмдерiнің шешiмiмен құрылатын комиссия;</w:t>
      </w:r>
    </w:p>
    <w:bookmarkEnd w:id="16"/>
    <w:bookmarkStart w:name="z19"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0"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көрсетілетін көмек түсініледі.</w:t>
      </w:r>
    </w:p>
    <w:bookmarkEnd w:id="18"/>
    <w:bookmarkStart w:name="z21"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22"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23" w:id="2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1"/>
    <w:bookmarkStart w:name="z24" w:id="22"/>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22"/>
    <w:bookmarkStart w:name="z25" w:id="23"/>
    <w:p>
      <w:pPr>
        <w:spacing w:after="0"/>
        <w:ind w:left="0"/>
        <w:jc w:val="both"/>
      </w:pPr>
      <w:r>
        <w:rPr>
          <w:rFonts w:ascii="Times New Roman"/>
          <w:b w:val="false"/>
          <w:i w:val="false"/>
          <w:color w:val="000000"/>
          <w:sz w:val="28"/>
        </w:rPr>
        <w:t>
      1) 9 мамыр - Жеңіс Күні:</w:t>
      </w:r>
    </w:p>
    <w:bookmarkEnd w:id="23"/>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етушiлерге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етушілерге, сондай-ақ жұмысшылар мен қызметшілерге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шекті мөлшерінде 5 (бес)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шекті мөлшерінде 5 (бес) айлық есептік көрсеткіш;</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шекті мөлшерінде 5 (бес) айлық есептік көрсеткіш;</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шекті мөлшерінде 5 (бес)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 - анасының бірінің радиациялық сәуле алуымен генетикалық байланысты олардың балаларына шекті мөлшерінде 5 (бес)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30 000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 - ошарсыз кеткен) немесе қайтыс болған әскери қызметшілердің, партизандардың, астыртын әрекет етушілердің, "</w:t>
      </w:r>
      <w:r>
        <w:rPr>
          <w:rFonts w:ascii="Times New Roman"/>
          <w:b w:val="false"/>
          <w:i w:val="false"/>
          <w:color w:val="000000"/>
          <w:sz w:val="28"/>
        </w:rPr>
        <w:t>Ардагерлер туралы</w:t>
      </w:r>
      <w:r>
        <w:rPr>
          <w:rFonts w:ascii="Times New Roman"/>
          <w:b w:val="false"/>
          <w:i w:val="false"/>
          <w:color w:val="000000"/>
          <w:sz w:val="28"/>
        </w:rPr>
        <w:t>" Қазақстан Республикасы Заңның 4 – 6-баптарынында аталған адамдардың отбасыларына шекті мөлшерінде 3 (үш) айлық есептік көрсеткіш;</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шекті мөлшерінде 3 (үш)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шекті мөлшерінде 3 (үш)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шекті мөлшерінде 3 (үш)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шекті мөлшерінде 3 (үш) айлық есептік көрсеткіш;</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шекті мөлшерінде 3 (үш) айлық есептік көрсеткіш;</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шекті мөлшерінде 3 (үш) айлық есептік көрсеткіш;</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екенші рет некеге тұрмаған жесірлеріне;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шекті мөлшерінде 5 (бес) айлық есептік көрсеткіш;</w:t>
      </w:r>
    </w:p>
    <w:bookmarkStart w:name="z26" w:id="24"/>
    <w:p>
      <w:pPr>
        <w:spacing w:after="0"/>
        <w:ind w:left="0"/>
        <w:jc w:val="both"/>
      </w:pPr>
      <w:r>
        <w:rPr>
          <w:rFonts w:ascii="Times New Roman"/>
          <w:b w:val="false"/>
          <w:i w:val="false"/>
          <w:color w:val="000000"/>
          <w:sz w:val="28"/>
        </w:rPr>
        <w:t>
      2) 30 тамыз- Қазақстан Республикасының Конституция Күні:</w:t>
      </w:r>
    </w:p>
    <w:bookmarkEnd w:id="24"/>
    <w:p>
      <w:pPr>
        <w:spacing w:after="0"/>
        <w:ind w:left="0"/>
        <w:jc w:val="both"/>
      </w:pPr>
      <w:r>
        <w:rPr>
          <w:rFonts w:ascii="Times New Roman"/>
          <w:b w:val="false"/>
          <w:i w:val="false"/>
          <w:color w:val="000000"/>
          <w:sz w:val="28"/>
        </w:rPr>
        <w:t>
      ең төмен және ең төмен зейнетақы мөлшерінен төмен зейнеткерлерге шекті мөлшерінде 2 (екі) айлық есептік көрсеткіш;</w:t>
      </w:r>
    </w:p>
    <w:p>
      <w:pPr>
        <w:spacing w:after="0"/>
        <w:ind w:left="0"/>
        <w:jc w:val="both"/>
      </w:pPr>
      <w:r>
        <w:rPr>
          <w:rFonts w:ascii="Times New Roman"/>
          <w:b w:val="false"/>
          <w:i w:val="false"/>
          <w:color w:val="000000"/>
          <w:sz w:val="28"/>
        </w:rPr>
        <w:t>
      барлық топтағы мүгедектігі бар адамдарға шекті мөлшерінде 2 (екі) айлық есептік көрсеткіш;</w:t>
      </w:r>
    </w:p>
    <w:p>
      <w:pPr>
        <w:spacing w:after="0"/>
        <w:ind w:left="0"/>
        <w:jc w:val="both"/>
      </w:pPr>
      <w:r>
        <w:rPr>
          <w:rFonts w:ascii="Times New Roman"/>
          <w:b w:val="false"/>
          <w:i w:val="false"/>
          <w:color w:val="000000"/>
          <w:sz w:val="28"/>
        </w:rPr>
        <w:t>
      мүгедектігі бар баланы тәрбиелеп отырған адамдарға шекті мөлшерінде 2 (екі) айлық есептік көрсеткіш;</w:t>
      </w:r>
    </w:p>
    <w:bookmarkStart w:name="z27" w:id="25"/>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25"/>
    <w:bookmarkStart w:name="z28" w:id="26"/>
    <w:p>
      <w:pPr>
        <w:spacing w:after="0"/>
        <w:ind w:left="0"/>
        <w:jc w:val="both"/>
      </w:pPr>
      <w:r>
        <w:rPr>
          <w:rFonts w:ascii="Times New Roman"/>
          <w:b w:val="false"/>
          <w:i w:val="false"/>
          <w:color w:val="000000"/>
          <w:sz w:val="28"/>
        </w:rPr>
        <w:t>
      1) өмірлік қиын жағдай туындаған кезде өтініш бойынша ол басталғаннан кейін үш айдан кешіктірмей, отбасының (азаматтың) табысына қарамастан, азаматтарға (отбасыларға);</w:t>
      </w:r>
    </w:p>
    <w:bookmarkEnd w:id="26"/>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 шекті мөлшерінде бір рет 40 (қырық) айлық есептік көрсеткіш;</w:t>
      </w:r>
    </w:p>
    <w:bookmarkStart w:name="z29" w:id="27"/>
    <w:p>
      <w:pPr>
        <w:spacing w:after="0"/>
        <w:ind w:left="0"/>
        <w:jc w:val="both"/>
      </w:pPr>
      <w:r>
        <w:rPr>
          <w:rFonts w:ascii="Times New Roman"/>
          <w:b w:val="false"/>
          <w:i w:val="false"/>
          <w:color w:val="000000"/>
          <w:sz w:val="28"/>
        </w:rPr>
        <w:t>
      2) өмірлік қиын жағдайда, оның ішінде әлеуметтік мәні бар аурулар салдарынан тыныс-тіршілігінің шектелуі деп танылған адамдарға (отбасыларға):</w:t>
      </w:r>
    </w:p>
    <w:bookmarkEnd w:id="27"/>
    <w:p>
      <w:pPr>
        <w:spacing w:after="0"/>
        <w:ind w:left="0"/>
        <w:jc w:val="both"/>
      </w:pPr>
      <w:r>
        <w:rPr>
          <w:rFonts w:ascii="Times New Roman"/>
          <w:b w:val="false"/>
          <w:i w:val="false"/>
          <w:color w:val="000000"/>
          <w:sz w:val="28"/>
        </w:rPr>
        <w:t>
      әлеуметтік мәні бар қатерлі ісіктері бар азаматтарға жан басына шаққандағы орташа табысты есепке алмағанда, медициналық мекемеден растау анықтамасы негізінде шекті мөлшерінде бір рет 15 (он бес) айлық есептік көрсеткіш;</w:t>
      </w:r>
    </w:p>
    <w:p>
      <w:pPr>
        <w:spacing w:after="0"/>
        <w:ind w:left="0"/>
        <w:jc w:val="both"/>
      </w:pPr>
      <w:r>
        <w:rPr>
          <w:rFonts w:ascii="Times New Roman"/>
          <w:b w:val="false"/>
          <w:i w:val="false"/>
          <w:color w:val="000000"/>
          <w:sz w:val="28"/>
        </w:rPr>
        <w:t>
      жан басына шаққандағы орташа табысты есепке алмағанда, медициналық мекемеден растау анықтамасы негізінде адамның иммун тапшылығы вирусынан туындаған әлеуметтік мәні бар ауруы бар азаматтарға шекті мөлшерінде бір рет 15 (он бес) айлық есептік көрсеткіш;</w:t>
      </w:r>
    </w:p>
    <w:p>
      <w:pPr>
        <w:spacing w:after="0"/>
        <w:ind w:left="0"/>
        <w:jc w:val="both"/>
      </w:pPr>
      <w:r>
        <w:rPr>
          <w:rFonts w:ascii="Times New Roman"/>
          <w:b w:val="false"/>
          <w:i w:val="false"/>
          <w:color w:val="000000"/>
          <w:sz w:val="28"/>
        </w:rPr>
        <w:t>
      диспансерлік есепте тұрған адамның иммун тапшылығы вирусы тудырған жұқтырған балалардың ата-аналарына немесе өзге де заңды өкілдеріне әлеуметтік көмек жан басына шаққандағы орташа табысы есепке алынбай тағайындалады, ай сайын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төленеді;</w:t>
      </w:r>
    </w:p>
    <w:p>
      <w:pPr>
        <w:spacing w:after="0"/>
        <w:ind w:left="0"/>
        <w:jc w:val="both"/>
      </w:pPr>
      <w:r>
        <w:rPr>
          <w:rFonts w:ascii="Times New Roman"/>
          <w:b w:val="false"/>
          <w:i w:val="false"/>
          <w:color w:val="000000"/>
          <w:sz w:val="28"/>
        </w:rPr>
        <w:t>
      әлеуметтік мәні бар туберкулез ауруы бар, амбулаториялық емделуде жүрген азаматтарға ай сайын шекті мөлшерінде 5 (бес) айлық есептік көрсеткіш төленеді;</w:t>
      </w:r>
    </w:p>
    <w:p>
      <w:pPr>
        <w:spacing w:after="0"/>
        <w:ind w:left="0"/>
        <w:jc w:val="both"/>
      </w:pPr>
      <w:r>
        <w:rPr>
          <w:rFonts w:ascii="Times New Roman"/>
          <w:b w:val="false"/>
          <w:i w:val="false"/>
          <w:color w:val="000000"/>
          <w:sz w:val="28"/>
        </w:rPr>
        <w:t>
      химиопрофилактика кезеңінде туберкулез жұқтырған балалардың ата-аналарына немесе өзге де заңды өкілдеріне шекті мөлшерінде бір рет 3 (үш) айлық есептік көрсеткіш;</w:t>
      </w:r>
    </w:p>
    <w:bookmarkStart w:name="z30" w:id="28"/>
    <w:p>
      <w:pPr>
        <w:spacing w:after="0"/>
        <w:ind w:left="0"/>
        <w:jc w:val="both"/>
      </w:pPr>
      <w:r>
        <w:rPr>
          <w:rFonts w:ascii="Times New Roman"/>
          <w:b w:val="false"/>
          <w:i w:val="false"/>
          <w:color w:val="000000"/>
          <w:sz w:val="28"/>
        </w:rPr>
        <w:t>
      3) өмірлік қиын жағдайда деп танылған адамдарға (отбасыларға) жан басына шаққандағы орташа табысын есепке алмағанда, бір рет мынадай негіздер бойынша:</w:t>
      </w:r>
    </w:p>
    <w:bookmarkEnd w:id="28"/>
    <w:p>
      <w:pPr>
        <w:spacing w:after="0"/>
        <w:ind w:left="0"/>
        <w:jc w:val="both"/>
      </w:pPr>
      <w:r>
        <w:rPr>
          <w:rFonts w:ascii="Times New Roman"/>
          <w:b w:val="false"/>
          <w:i w:val="false"/>
          <w:color w:val="000000"/>
          <w:sz w:val="28"/>
        </w:rPr>
        <w:t>
      бірінші, екінші топтағы мүгедектігі бар адамдарға шекті мөлшерінде 8 (сегіз) айлық есептік көрсеткіш;</w:t>
      </w:r>
    </w:p>
    <w:p>
      <w:pPr>
        <w:spacing w:after="0"/>
        <w:ind w:left="0"/>
        <w:jc w:val="both"/>
      </w:pPr>
      <w:r>
        <w:rPr>
          <w:rFonts w:ascii="Times New Roman"/>
          <w:b w:val="false"/>
          <w:i w:val="false"/>
          <w:color w:val="000000"/>
          <w:sz w:val="28"/>
        </w:rPr>
        <w:t>
      мүгедектігі бар баланы тәрбиелеп отырған адамдарға (отбасыларға) шекті мөлшерінде 3 (үш) айлық есептік көрсеткіш;</w:t>
      </w:r>
    </w:p>
    <w:p>
      <w:pPr>
        <w:spacing w:after="0"/>
        <w:ind w:left="0"/>
        <w:jc w:val="both"/>
      </w:pPr>
      <w:r>
        <w:rPr>
          <w:rFonts w:ascii="Times New Roman"/>
          <w:b w:val="false"/>
          <w:i w:val="false"/>
          <w:color w:val="000000"/>
          <w:sz w:val="28"/>
        </w:rPr>
        <w:t>
      бас бостандығынан айыру орындарынан босатылған адамдарға шекті мөлшерінде 10 (он) айлық есептік көрсеткіш;</w:t>
      </w:r>
    </w:p>
    <w:p>
      <w:pPr>
        <w:spacing w:after="0"/>
        <w:ind w:left="0"/>
        <w:jc w:val="both"/>
      </w:pPr>
      <w:r>
        <w:rPr>
          <w:rFonts w:ascii="Times New Roman"/>
          <w:b w:val="false"/>
          <w:i w:val="false"/>
          <w:color w:val="000000"/>
          <w:sz w:val="28"/>
        </w:rPr>
        <w:t>
      пробация қызметінің есебінде тұрған адамдарға шекті мөлшерінде 10 (он) айлық есептік көрсеткіш;</w:t>
      </w:r>
    </w:p>
    <w:bookmarkStart w:name="z31" w:id="29"/>
    <w:p>
      <w:pPr>
        <w:spacing w:after="0"/>
        <w:ind w:left="0"/>
        <w:jc w:val="both"/>
      </w:pPr>
      <w:r>
        <w:rPr>
          <w:rFonts w:ascii="Times New Roman"/>
          <w:b w:val="false"/>
          <w:i w:val="false"/>
          <w:color w:val="000000"/>
          <w:sz w:val="28"/>
        </w:rPr>
        <w:t>
      4) Шортанды ауданында жұмыспен өтеуді ескере отырып, жоғары медициналық оқу орындарында оқитын аз қамтылған, көп балалы, халықтың (отбасылардың) әлеуметтік-осал топтары қатарындағы студенттерге оқу шығындарын өтеуге бір рет 100 пайыз мөлшерінде.</w:t>
      </w:r>
    </w:p>
    <w:bookmarkEnd w:id="29"/>
    <w:bookmarkStart w:name="z32" w:id="30"/>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30"/>
    <w:bookmarkStart w:name="z33" w:id="31"/>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органмен бекітілетін тізім бойынша әлеуметтік көмек көрсетіледі.</w:t>
      </w:r>
    </w:p>
    <w:bookmarkEnd w:id="31"/>
    <w:bookmarkStart w:name="z34" w:id="32"/>
    <w:p>
      <w:pPr>
        <w:spacing w:after="0"/>
        <w:ind w:left="0"/>
        <w:jc w:val="both"/>
      </w:pPr>
      <w:r>
        <w:rPr>
          <w:rFonts w:ascii="Times New Roman"/>
          <w:b w:val="false"/>
          <w:i w:val="false"/>
          <w:color w:val="000000"/>
          <w:sz w:val="28"/>
        </w:rPr>
        <w:t>
      10. Әлеуметтік көмек ұсынуға шығыстарды қаржыландыру Шортанды ауданының бюджетімен көзделген ағымдағы қаржы жылына арналған қаражат шегінде жүзеге асырылады.</w:t>
      </w:r>
    </w:p>
    <w:bookmarkEnd w:id="32"/>
    <w:bookmarkStart w:name="z35" w:id="33"/>
    <w:p>
      <w:pPr>
        <w:spacing w:after="0"/>
        <w:ind w:left="0"/>
        <w:jc w:val="both"/>
      </w:pPr>
      <w:r>
        <w:rPr>
          <w:rFonts w:ascii="Times New Roman"/>
          <w:b w:val="false"/>
          <w:i w:val="false"/>
          <w:color w:val="000000"/>
          <w:sz w:val="28"/>
        </w:rPr>
        <w:t>
      11. Әлеуметтік көмек ақшалай түрде екінші деңгейлі банктер немесе банктік операциялардың тиісті түрлерін лицензиялары бар ұйымдар арқылы алушылардың шоттарына аудару жолымен көрсетіледі.</w:t>
      </w:r>
    </w:p>
    <w:bookmarkEnd w:id="33"/>
    <w:bookmarkStart w:name="z36" w:id="34"/>
    <w:p>
      <w:pPr>
        <w:spacing w:after="0"/>
        <w:ind w:left="0"/>
        <w:jc w:val="left"/>
      </w:pPr>
      <w:r>
        <w:rPr>
          <w:rFonts w:ascii="Times New Roman"/>
          <w:b/>
          <w:i w:val="false"/>
          <w:color w:val="000000"/>
        </w:rPr>
        <w:t xml:space="preserve"> 3-тарау. Қорытынды ереже</w:t>
      </w:r>
    </w:p>
    <w:bookmarkEnd w:id="34"/>
    <w:bookmarkStart w:name="z37" w:id="35"/>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