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b01d" w14:textId="1a7b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2021 жылғы 14 қаңтардағы № С-72/2 "Бейбіт жиналыстар өткізудің кейбір мәселелері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2022 жылғы 28 сәуірдегі № 7С-22/4 шешімі. Қазақстан Республикасының Әділет министрлігінде 2022 жылғы 17 мамырда № 28063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"Бейбіт жиналыстар өткізудің кейбір мәселелері туралы" 2021 жылғы 14 қаңтардағы № С-72/2 (Нормативтік құқықтық актілерді мемлекеттік тіркеу тізілімінде № 8318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Бейбіт жиналыстарды өткізу үшін жүру бағыты: Шортанды кенті, Шәуәлі Рахымжанов атындағы мәдениет және демалыс саябағының алдындағы алаңнан Абылай хан көшесі, 26 А бойынша Шортанды ауданының ішкі саясат, мәдениет, тілдерді дамыту және спорт бөлімінің "Ойын-сауық орталығы" коммуналдық мемлекеттік мекемесінің алдындағы алаңға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Бейбіт жиналыстарды өткізу үшін жүру бағыты: Жолымбет кенті, 40 лет Победы көшесінен Абай Құнанбаев көшесі, 14 бойынша Жолымбет кентінің "Ойын-сауық орталығы" коммуналдық мемлекеттік мекемесі алдындағы алаңға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Бейбіт жиналыстарды өткізу үшін жүру бағыты: Научный кенті, Научный кентінің "Ойын-сауық орталығы" коммуналдық мемлекеттік мекемесінің алдындағы алаңнан Бараев көшесі, 15 бойынша "А.И. Бараев атындағы астық шаруашылығы ғылыми – өндірістік орталығы" жауапкершілігі шектеулі серіктестігі объектісінің алдындағы алаңға дейін.";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5), 15) тармақшалары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бейбіт жиналыстарды өткізу үшін жүру бағыты: Шортанды кенті, Шәуәлі Рахымжанов атындағы мәдениет және демалыс саябағының алдындағы алаңнан Абылай хан көшесі, 26 А бойынша Шортанды ауданының ішкі саясат, мәдениет, тілдерді дамыту және спорт бөлімінің "Ойын-сауық орталығы" коммуналдық мемлекеттік мекемесінің алдындағы алаңға дейін, шекті толу нормасы 50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бейбіт жиналыстарды өткізу үшін жүру бағыты: Жолымбет кенті, 40 лет Победы көшесінен Абай Құнанбаев көшесі, 14 бойынша Жолымбет кентінің "Ойын-сауық орталығы" коммуналдық мемлекеттік мекемесі алдындағы алаңға дейін, шекті толу нормасы 50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бейбіт жиналыстарды өткізу үшін жүру бағыты: Научный кенті, Научный кентінің "Ойын-сауық орталығы" коммуналдық мемлекеттік мекемесінің алдындағы алаңнан Бараев көшесі, 15 бойынша "А.И. Бараев атындағы астық шаруашылығы ғылыми – өндірістік орталығы" жауапкершілігі шектеулі серіктестігі объектісінің алдындағы алаңға дейін, шекті толу нормасы 50 адам;".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