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56e5" w14:textId="a8e5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әкімдігінің 2017 жылғы 20 шілдедегі № А-2/302 "Целиноград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мөлшерiнде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Целиноград ауданы әкімдігінің 2022 жылғы 25 қаңтардағы № А-1/11 қаулысы. Қазақстан Республикасының Әділет министрлігінде 2022 жылғы 1 ақпанда № 26699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Целиноград ауданы әкімдігінің 2017 жылғы 20 шілдедегі № А-2/302 "Целиноград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мөлшерiнде мүгедектерді жұмысқа орналастыру үшін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6054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