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5e5e" w14:textId="28a5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Сандықтау аудандық мәслихатының 2021 жылғы 22 қаңтардағы № 2/1 "Сандықтау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2022 жылғы 28 шілдедегі № 22/3 шешімі. Қазақстан Республикасының Әділет министрлігінде 2022 жылғы 29 шілдеде № 28954 болып тіркелді</w:t>
      </w:r>
    </w:p>
    <w:p>
      <w:pPr>
        <w:spacing w:after="0"/>
        <w:ind w:left="0"/>
        <w:jc w:val="both"/>
      </w:pPr>
      <w:bookmarkStart w:name="z1" w:id="0"/>
      <w:r>
        <w:rPr>
          <w:rFonts w:ascii="Times New Roman"/>
          <w:b w:val="false"/>
          <w:i w:val="false"/>
          <w:color w:val="000000"/>
          <w:sz w:val="28"/>
        </w:rPr>
        <w:t>
      Сандықтау аудандық мәслихаты ШЕШТІ:</w:t>
      </w:r>
    </w:p>
    <w:bookmarkEnd w:id="0"/>
    <w:bookmarkStart w:name="z2" w:id="1"/>
    <w:p>
      <w:pPr>
        <w:spacing w:after="0"/>
        <w:ind w:left="0"/>
        <w:jc w:val="both"/>
      </w:pPr>
      <w:r>
        <w:rPr>
          <w:rFonts w:ascii="Times New Roman"/>
          <w:b w:val="false"/>
          <w:i w:val="false"/>
          <w:color w:val="000000"/>
          <w:sz w:val="28"/>
        </w:rPr>
        <w:t>
      1. Ақмола облысы Сандықтау аудандық мәслихатының "Сандықтау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2021 жылғы 22 қаңтардағы № 2/1 (Нормативтік құқықтық актілерді мемлекеттік тіркеу тізілімінде № 8338 болып тіркелген) шешіміне келесі өзгерістер енгізілсін:</w:t>
      </w:r>
    </w:p>
    <w:bookmarkEnd w:id="1"/>
    <w:bookmarkStart w:name="z3" w:id="2"/>
    <w:p>
      <w:pPr>
        <w:spacing w:after="0"/>
        <w:ind w:left="0"/>
        <w:jc w:val="both"/>
      </w:pPr>
      <w:r>
        <w:rPr>
          <w:rFonts w:ascii="Times New Roman"/>
          <w:b w:val="false"/>
          <w:i w:val="false"/>
          <w:color w:val="000000"/>
          <w:sz w:val="28"/>
        </w:rPr>
        <w:t>
      жоғарыда көрсетілген шешімнің 1, 2, 3 қосымшалары осы шешімнің 1, 2, 3 қосымшаларына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Кадырова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"Сандыктау аудандық</w:t>
            </w:r>
            <w:r>
              <w:br/>
            </w:r>
            <w:r>
              <w:rPr>
                <w:rFonts w:ascii="Times New Roman"/>
                <w:b w:val="false"/>
                <w:i w:val="false"/>
                <w:color w:val="000000"/>
                <w:sz w:val="20"/>
              </w:rPr>
              <w:t>мәслихатының аппараты" ММ</w:t>
            </w:r>
            <w:r>
              <w:br/>
            </w:r>
            <w:r>
              <w:rPr>
                <w:rFonts w:ascii="Times New Roman"/>
                <w:b w:val="false"/>
                <w:i w:val="false"/>
                <w:color w:val="000000"/>
                <w:sz w:val="20"/>
              </w:rPr>
              <w:t>2022 жылғы 28 шілдедегі</w:t>
            </w:r>
            <w:r>
              <w:br/>
            </w:r>
            <w:r>
              <w:rPr>
                <w:rFonts w:ascii="Times New Roman"/>
                <w:b w:val="false"/>
                <w:i w:val="false"/>
                <w:color w:val="000000"/>
                <w:sz w:val="20"/>
              </w:rPr>
              <w:t>№ 22/3</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2021 жылғы 22 қаңтардағы</w:t>
            </w:r>
            <w:r>
              <w:br/>
            </w:r>
            <w:r>
              <w:rPr>
                <w:rFonts w:ascii="Times New Roman"/>
                <w:b w:val="false"/>
                <w:i w:val="false"/>
                <w:color w:val="000000"/>
                <w:sz w:val="20"/>
              </w:rPr>
              <w:t>№ 2/1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Сандықтау ауданында бейбіт жиналыстарды ұйымдастыру және өткізу үшін арнайы орындар</w:t>
      </w:r>
    </w:p>
    <w:bookmarkEnd w:id="4"/>
    <w:p>
      <w:pPr>
        <w:spacing w:after="0"/>
        <w:ind w:left="0"/>
        <w:jc w:val="both"/>
      </w:pPr>
      <w:r>
        <w:rPr>
          <w:rFonts w:ascii="Times New Roman"/>
          <w:b w:val="false"/>
          <w:i w:val="false"/>
          <w:color w:val="000000"/>
          <w:sz w:val="28"/>
        </w:rPr>
        <w:t>
      1. Сандықтау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Балкашино ауылы, Абылай хан көшесі, "Сандықтау ауданы әкімінің аппараты" мемлекеттік мекемесінің жанындағы орталық алаң;</w:t>
      </w:r>
    </w:p>
    <w:p>
      <w:pPr>
        <w:spacing w:after="0"/>
        <w:ind w:left="0"/>
        <w:jc w:val="both"/>
      </w:pPr>
      <w:r>
        <w:rPr>
          <w:rFonts w:ascii="Times New Roman"/>
          <w:b w:val="false"/>
          <w:i w:val="false"/>
          <w:color w:val="000000"/>
          <w:sz w:val="28"/>
        </w:rPr>
        <w:t>
      2) Балкашино ауылы, Абылай хан көшесі,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алдындағы алаң;</w:t>
      </w:r>
    </w:p>
    <w:p>
      <w:pPr>
        <w:spacing w:after="0"/>
        <w:ind w:left="0"/>
        <w:jc w:val="both"/>
      </w:pPr>
      <w:r>
        <w:rPr>
          <w:rFonts w:ascii="Times New Roman"/>
          <w:b w:val="false"/>
          <w:i w:val="false"/>
          <w:color w:val="000000"/>
          <w:sz w:val="28"/>
        </w:rPr>
        <w:t>
      3) Барақпай ауылы, Ыбырай Алтынсарин көшесі,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Барақпай ауылдық мәдениет үйінің ғимаратындағы орталық алаң;</w:t>
      </w:r>
    </w:p>
    <w:p>
      <w:pPr>
        <w:spacing w:after="0"/>
        <w:ind w:left="0"/>
        <w:jc w:val="both"/>
      </w:pPr>
      <w:r>
        <w:rPr>
          <w:rFonts w:ascii="Times New Roman"/>
          <w:b w:val="false"/>
          <w:i w:val="false"/>
          <w:color w:val="000000"/>
          <w:sz w:val="28"/>
        </w:rPr>
        <w:t>
      4) Белгородское ауылы, Целинная көшесі, Сандықтау ауданы "Белгород ауылдық округі әкімінің аппараты" коммуналдық мемлекеттік мекемесінің орталық алаңы;</w:t>
      </w:r>
    </w:p>
    <w:p>
      <w:pPr>
        <w:spacing w:after="0"/>
        <w:ind w:left="0"/>
        <w:jc w:val="both"/>
      </w:pPr>
      <w:r>
        <w:rPr>
          <w:rFonts w:ascii="Times New Roman"/>
          <w:b w:val="false"/>
          <w:i w:val="false"/>
          <w:color w:val="000000"/>
          <w:sz w:val="28"/>
        </w:rPr>
        <w:t>
      5) Красная поляна ауылы, Еңбек көшесі, Сандықтау ауданы "Бірлік ауылдық округі әкімінің аппараты" коммуналдық мемлекеттік мекемесінің ғимаратында;</w:t>
      </w:r>
    </w:p>
    <w:p>
      <w:pPr>
        <w:spacing w:after="0"/>
        <w:ind w:left="0"/>
        <w:jc w:val="both"/>
      </w:pPr>
      <w:r>
        <w:rPr>
          <w:rFonts w:ascii="Times New Roman"/>
          <w:b w:val="false"/>
          <w:i w:val="false"/>
          <w:color w:val="000000"/>
          <w:sz w:val="28"/>
        </w:rPr>
        <w:t>
      6) Васильевка ауылы, Мағжан Жұмабаев көшесі, 20,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Васильев ауылдық мәдениет үйінің ғимаратындағы алаң;</w:t>
      </w:r>
    </w:p>
    <w:p>
      <w:pPr>
        <w:spacing w:after="0"/>
        <w:ind w:left="0"/>
        <w:jc w:val="both"/>
      </w:pPr>
      <w:r>
        <w:rPr>
          <w:rFonts w:ascii="Times New Roman"/>
          <w:b w:val="false"/>
          <w:i w:val="false"/>
          <w:color w:val="000000"/>
          <w:sz w:val="28"/>
        </w:rPr>
        <w:t>
      7) Веселое ауылы, Балуан Шолақ көшесі, 4,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Веселое ауылдық мәдениет үйінің ғимаратындағы орталық алаң;</w:t>
      </w:r>
    </w:p>
    <w:p>
      <w:pPr>
        <w:spacing w:after="0"/>
        <w:ind w:left="0"/>
        <w:jc w:val="both"/>
      </w:pPr>
      <w:r>
        <w:rPr>
          <w:rFonts w:ascii="Times New Roman"/>
          <w:b w:val="false"/>
          <w:i w:val="false"/>
          <w:color w:val="000000"/>
          <w:sz w:val="28"/>
        </w:rPr>
        <w:t>
      8) Приозерное ауылы, Ыбырай Алтынсарин көшесі, 34,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Приозерное ауылдық мәдениет үйінің ғимаратындағы орталық алаң;</w:t>
      </w:r>
    </w:p>
    <w:p>
      <w:pPr>
        <w:spacing w:after="0"/>
        <w:ind w:left="0"/>
        <w:jc w:val="both"/>
      </w:pPr>
      <w:r>
        <w:rPr>
          <w:rFonts w:ascii="Times New Roman"/>
          <w:b w:val="false"/>
          <w:i w:val="false"/>
          <w:color w:val="000000"/>
          <w:sz w:val="28"/>
        </w:rPr>
        <w:t>
      9) Каменка ауылы, Ыбырай Алтынсарин көшесі, 89, Сандықтау ауданы білім бөлімінің "Ақмола облысы білім басқармасының Сандықтау ауданы бойынша білім бөлімі Каменка жалпы орта білім беретін мектебі" коммуналдық мемлекеттік мекемесінің ғимаратындағы алаң;</w:t>
      </w:r>
    </w:p>
    <w:p>
      <w:pPr>
        <w:spacing w:after="0"/>
        <w:ind w:left="0"/>
        <w:jc w:val="both"/>
      </w:pPr>
      <w:r>
        <w:rPr>
          <w:rFonts w:ascii="Times New Roman"/>
          <w:b w:val="false"/>
          <w:i w:val="false"/>
          <w:color w:val="000000"/>
          <w:sz w:val="28"/>
        </w:rPr>
        <w:t>
      10) Лесное ауылы, Тәуелсіздіктің 25 жылдығы көшесі, 3, Сандықтау ауданы "Лесное ауылдық округі әкімінің аппараты" коммуналдық мемлекеттік мекемесінің ғимаратындағы алаң;</w:t>
      </w:r>
    </w:p>
    <w:p>
      <w:pPr>
        <w:spacing w:after="0"/>
        <w:ind w:left="0"/>
        <w:jc w:val="both"/>
      </w:pPr>
      <w:r>
        <w:rPr>
          <w:rFonts w:ascii="Times New Roman"/>
          <w:b w:val="false"/>
          <w:i w:val="false"/>
          <w:color w:val="000000"/>
          <w:sz w:val="28"/>
        </w:rPr>
        <w:t>
      11) Мәдениет ауылы, Амангелді Иманов көшесі, 17,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Культуринск ауылдық мәдениет үйінің ғимаратындағы алаң;</w:t>
      </w:r>
    </w:p>
    <w:p>
      <w:pPr>
        <w:spacing w:after="0"/>
        <w:ind w:left="0"/>
        <w:jc w:val="both"/>
      </w:pPr>
      <w:r>
        <w:rPr>
          <w:rFonts w:ascii="Times New Roman"/>
          <w:b w:val="false"/>
          <w:i w:val="false"/>
          <w:color w:val="000000"/>
          <w:sz w:val="28"/>
        </w:rPr>
        <w:t>
      12) Максимовка ауылы, Мұстафа Шоқай көшесі, 33,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Максимов ауылдық мәдениет үйінің ғимаратындағы алаң;</w:t>
      </w:r>
    </w:p>
    <w:p>
      <w:pPr>
        <w:spacing w:after="0"/>
        <w:ind w:left="0"/>
        <w:jc w:val="both"/>
      </w:pPr>
      <w:r>
        <w:rPr>
          <w:rFonts w:ascii="Times New Roman"/>
          <w:b w:val="false"/>
          <w:i w:val="false"/>
          <w:color w:val="000000"/>
          <w:sz w:val="28"/>
        </w:rPr>
        <w:t>
      13) Новоникольское ауылы, Ыбырай Алтынсарин көшесі,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Новоникольск ауылдық мәдениет үйінің ғимаратындағы орталық алаң;</w:t>
      </w:r>
    </w:p>
    <w:p>
      <w:pPr>
        <w:spacing w:after="0"/>
        <w:ind w:left="0"/>
        <w:jc w:val="both"/>
      </w:pPr>
      <w:r>
        <w:rPr>
          <w:rFonts w:ascii="Times New Roman"/>
          <w:b w:val="false"/>
          <w:i w:val="false"/>
          <w:color w:val="000000"/>
          <w:sz w:val="28"/>
        </w:rPr>
        <w:t>
      14) Сандықтау ауылы, Орталық көшесі, 21, Сандықтау ауданы "Сандыктау ауылдық округі әкімінің аппараты" коммуналдық мемлекеттік мекемесінің ғимаратындағы алаң;</w:t>
      </w:r>
    </w:p>
    <w:p>
      <w:pPr>
        <w:spacing w:after="0"/>
        <w:ind w:left="0"/>
        <w:jc w:val="both"/>
      </w:pPr>
      <w:r>
        <w:rPr>
          <w:rFonts w:ascii="Times New Roman"/>
          <w:b w:val="false"/>
          <w:i w:val="false"/>
          <w:color w:val="000000"/>
          <w:sz w:val="28"/>
        </w:rPr>
        <w:t>
      15) Богородка ауылы, Орталық көшесі, 14,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Богородка медициналық пунктінің ғимаратындағы алаң.</w:t>
      </w:r>
    </w:p>
    <w:p>
      <w:pPr>
        <w:spacing w:after="0"/>
        <w:ind w:left="0"/>
        <w:jc w:val="both"/>
      </w:pPr>
      <w:r>
        <w:rPr>
          <w:rFonts w:ascii="Times New Roman"/>
          <w:b w:val="false"/>
          <w:i w:val="false"/>
          <w:color w:val="000000"/>
          <w:sz w:val="28"/>
        </w:rPr>
        <w:t>
      2. Бейбіт жиналыстарды өткізу үшін жүру маршруттары:</w:t>
      </w:r>
    </w:p>
    <w:p>
      <w:pPr>
        <w:spacing w:after="0"/>
        <w:ind w:left="0"/>
        <w:jc w:val="both"/>
      </w:pPr>
      <w:r>
        <w:rPr>
          <w:rFonts w:ascii="Times New Roman"/>
          <w:b w:val="false"/>
          <w:i w:val="false"/>
          <w:color w:val="000000"/>
          <w:sz w:val="28"/>
        </w:rPr>
        <w:t>
      1) Балкашино ауылы, Абылай хан көшесі бойынша № 102 - үйден бастап "Сандықтау ауданы әкімінің аппараты" мемлекеттік мекемесі ғимаратының жанындағы орталық алаңға дейін;</w:t>
      </w:r>
    </w:p>
    <w:p>
      <w:pPr>
        <w:spacing w:after="0"/>
        <w:ind w:left="0"/>
        <w:jc w:val="both"/>
      </w:pPr>
      <w:r>
        <w:rPr>
          <w:rFonts w:ascii="Times New Roman"/>
          <w:b w:val="false"/>
          <w:i w:val="false"/>
          <w:color w:val="000000"/>
          <w:sz w:val="28"/>
        </w:rPr>
        <w:t>
      2) Балкашино ауылы, Абылай хан көшесі бойынша № 170 - үйден бастап Сандықтау ауданының мәдениет, тілдерді дамыту, дене шанықтыру және спорт бөлімінің жанындағы "Балкашино аудандық мәдениет үйі" мемлекеттік коммуналдық қазыналық кәсіпорнының ғимараты алдындағы алаңға дейін;</w:t>
      </w:r>
    </w:p>
    <w:p>
      <w:pPr>
        <w:spacing w:after="0"/>
        <w:ind w:left="0"/>
        <w:jc w:val="both"/>
      </w:pPr>
      <w:r>
        <w:rPr>
          <w:rFonts w:ascii="Times New Roman"/>
          <w:b w:val="false"/>
          <w:i w:val="false"/>
          <w:color w:val="000000"/>
          <w:sz w:val="28"/>
        </w:rPr>
        <w:t>
      3) Барақпай ауылы, Ыбырай Алтынсарин көшесі бойынша "Ақмола облысы білім басқармасының Сандықтау ауданы бойынша білім бөлімі Барақпай жалпы негізгі білім беретін мектебі" коммуналдық мемлекеттік мекемесінен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Барақпай ауылдық мәдениет үйінің ғимараты алдындағы алаңға дейін;</w:t>
      </w:r>
    </w:p>
    <w:p>
      <w:pPr>
        <w:spacing w:after="0"/>
        <w:ind w:left="0"/>
        <w:jc w:val="both"/>
      </w:pPr>
      <w:r>
        <w:rPr>
          <w:rFonts w:ascii="Times New Roman"/>
          <w:b w:val="false"/>
          <w:i w:val="false"/>
          <w:color w:val="000000"/>
          <w:sz w:val="28"/>
        </w:rPr>
        <w:t>
      4) Белгородское ауылы, Целинная көшесі бойынша № 1 - үйден бастап Сандықтау ауданының "Белгород ауылдық округі әкімінің аппараты" коммуналдық мемлекеттік мекемесі ғимаратының жанындағы орталық алаңға дейін;</w:t>
      </w:r>
    </w:p>
    <w:p>
      <w:pPr>
        <w:spacing w:after="0"/>
        <w:ind w:left="0"/>
        <w:jc w:val="both"/>
      </w:pPr>
      <w:r>
        <w:rPr>
          <w:rFonts w:ascii="Times New Roman"/>
          <w:b w:val="false"/>
          <w:i w:val="false"/>
          <w:color w:val="000000"/>
          <w:sz w:val="28"/>
        </w:rPr>
        <w:t>
      5) Красная поляна ауылы, Еңбек көшесі бойынша Абай Құнанбаев көшесінің қиылысынан бастап Тәуелсіздік 25 жылдығы көшесінің қиылысындағы алаңға дейін.</w:t>
      </w:r>
    </w:p>
    <w:p>
      <w:pPr>
        <w:spacing w:after="0"/>
        <w:ind w:left="0"/>
        <w:jc w:val="both"/>
      </w:pPr>
      <w:r>
        <w:rPr>
          <w:rFonts w:ascii="Times New Roman"/>
          <w:b w:val="false"/>
          <w:i w:val="false"/>
          <w:color w:val="000000"/>
          <w:sz w:val="28"/>
        </w:rPr>
        <w:t>
      6) Васильевка ауылы, Александр Пушкин көшесі бойынша № 29 -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Васильевка ауылдық мәдениет үйінің ғимаратындағы алаңға дейін;</w:t>
      </w:r>
    </w:p>
    <w:p>
      <w:pPr>
        <w:spacing w:after="0"/>
        <w:ind w:left="0"/>
        <w:jc w:val="both"/>
      </w:pPr>
      <w:r>
        <w:rPr>
          <w:rFonts w:ascii="Times New Roman"/>
          <w:b w:val="false"/>
          <w:i w:val="false"/>
          <w:color w:val="000000"/>
          <w:sz w:val="28"/>
        </w:rPr>
        <w:t>
      7) Веселое ауылы, Ыбырай Алтынсарин көшесі бойынша № 12 -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Веселое ауылдық мәдениет үйі ғимаратының жанындағы алаңға дейін;</w:t>
      </w:r>
    </w:p>
    <w:p>
      <w:pPr>
        <w:spacing w:after="0"/>
        <w:ind w:left="0"/>
        <w:jc w:val="both"/>
      </w:pPr>
      <w:r>
        <w:rPr>
          <w:rFonts w:ascii="Times New Roman"/>
          <w:b w:val="false"/>
          <w:i w:val="false"/>
          <w:color w:val="000000"/>
          <w:sz w:val="28"/>
        </w:rPr>
        <w:t>
      8) Приозерное ауылы, Ыбырай Алтынсарин көшесі бойынша № 50 -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кәсіпорнынын жанындағы Приозерное ауылдық мәдениет үйі ғимаратының орталық алаңына дейін;</w:t>
      </w:r>
    </w:p>
    <w:p>
      <w:pPr>
        <w:spacing w:after="0"/>
        <w:ind w:left="0"/>
        <w:jc w:val="both"/>
      </w:pPr>
      <w:r>
        <w:rPr>
          <w:rFonts w:ascii="Times New Roman"/>
          <w:b w:val="false"/>
          <w:i w:val="false"/>
          <w:color w:val="000000"/>
          <w:sz w:val="28"/>
        </w:rPr>
        <w:t>
      9) Каменка ауылы, Жеңіс көшесі бойынша "Каменка ауылдық округі әкімінің аппараты" коммуналдық мемлекеттік мекемесінің ғимаратынан бастап Сандықтау ауданы білім бөлімінің "Ақмола облысы білім басқармасының Сандықтау ауданы бойынша білім бөлімінің Каменка жалпы орта білім беретін мектебі" коммуналдық мемлекеттік мекемесінің жанындағы алаңға дейін;</w:t>
      </w:r>
    </w:p>
    <w:p>
      <w:pPr>
        <w:spacing w:after="0"/>
        <w:ind w:left="0"/>
        <w:jc w:val="both"/>
      </w:pPr>
      <w:r>
        <w:rPr>
          <w:rFonts w:ascii="Times New Roman"/>
          <w:b w:val="false"/>
          <w:i w:val="false"/>
          <w:color w:val="000000"/>
          <w:sz w:val="28"/>
        </w:rPr>
        <w:t>
      10) Лесное ауылы, Тәуелсіздіктің 25 жылдығы көшесі бойынша № 38 - үйден бастап Сандықтау ауданының "Лесной ауылдық округі әкімінің аппараты" коммуналдық мемлекеттік мекемесі ғимаратының жанындағы алаңға дейін;</w:t>
      </w:r>
    </w:p>
    <w:p>
      <w:pPr>
        <w:spacing w:after="0"/>
        <w:ind w:left="0"/>
        <w:jc w:val="both"/>
      </w:pPr>
      <w:r>
        <w:rPr>
          <w:rFonts w:ascii="Times New Roman"/>
          <w:b w:val="false"/>
          <w:i w:val="false"/>
          <w:color w:val="000000"/>
          <w:sz w:val="28"/>
        </w:rPr>
        <w:t>
      11) Мәдениет ауылы, Малай көшесі бойынша № 1 -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 жанындағы Культуринск ауылдық мәдениет үйі ғимаратының жанындағы алаңға дейін;</w:t>
      </w:r>
    </w:p>
    <w:p>
      <w:pPr>
        <w:spacing w:after="0"/>
        <w:ind w:left="0"/>
        <w:jc w:val="both"/>
      </w:pPr>
      <w:r>
        <w:rPr>
          <w:rFonts w:ascii="Times New Roman"/>
          <w:b w:val="false"/>
          <w:i w:val="false"/>
          <w:color w:val="000000"/>
          <w:sz w:val="28"/>
        </w:rPr>
        <w:t>
      12) Максимовка ауылы, Мұстафа Шоқай көшесі бойынша № 82 -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 жанындағы Максимов ауылдық мәдениет үйі ғимаратының жанындағы алаңға дейін;</w:t>
      </w:r>
    </w:p>
    <w:p>
      <w:pPr>
        <w:spacing w:after="0"/>
        <w:ind w:left="0"/>
        <w:jc w:val="both"/>
      </w:pPr>
      <w:r>
        <w:rPr>
          <w:rFonts w:ascii="Times New Roman"/>
          <w:b w:val="false"/>
          <w:i w:val="false"/>
          <w:color w:val="000000"/>
          <w:sz w:val="28"/>
        </w:rPr>
        <w:t>
      13) Новоникольское ауылы, Ыбырай Алтынсарин атындағы көше бойынша 18 - үйден бастап Сандықтау ауданының мәдениет, тілдерді дамыту, дене шанықтыру және спорт бөлімінің жанындағы "Балкашино аудандық мәдениет үйі" мемлекеттік коммуналдық қазыналық кәсіпорны Новоникольск ауылдық мәдениет үйінің жанындағы алаңға дейін;</w:t>
      </w:r>
    </w:p>
    <w:p>
      <w:pPr>
        <w:spacing w:after="0"/>
        <w:ind w:left="0"/>
        <w:jc w:val="both"/>
      </w:pPr>
      <w:r>
        <w:rPr>
          <w:rFonts w:ascii="Times New Roman"/>
          <w:b w:val="false"/>
          <w:i w:val="false"/>
          <w:color w:val="000000"/>
          <w:sz w:val="28"/>
        </w:rPr>
        <w:t>
      14) Сандықтау ауылы, Орталық көшесі бойынша № 1 - үйден бастап Сандықтау ауданының "Сандықтау ауылдық округі әкімінің аппараты" коммуналдық мемлекеттік мекемесі ғимаратының жанындағы алаңға дейін;</w:t>
      </w:r>
    </w:p>
    <w:p>
      <w:pPr>
        <w:spacing w:after="0"/>
        <w:ind w:left="0"/>
        <w:jc w:val="both"/>
      </w:pPr>
      <w:r>
        <w:rPr>
          <w:rFonts w:ascii="Times New Roman"/>
          <w:b w:val="false"/>
          <w:i w:val="false"/>
          <w:color w:val="000000"/>
          <w:sz w:val="28"/>
        </w:rPr>
        <w:t>
      15) Богородка ауылы, Орталық көшесі бойынша № 2 - үйден Ақмола облысы денсаулық сақтау басқармасы жанындағы "Сандықтау аудандық ауруханасы" шаруашылық жүргізу құқығындағы мемлекеттік коммуналдық кәсіпорны жанындағы Богородка медициналық пункті ғимаратының алдындағы алаңға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___________</w:t>
            </w:r>
            <w:r>
              <w:br/>
            </w:r>
            <w:r>
              <w:rPr>
                <w:rFonts w:ascii="Times New Roman"/>
                <w:b w:val="false"/>
                <w:i w:val="false"/>
                <w:color w:val="000000"/>
                <w:sz w:val="20"/>
              </w:rPr>
              <w:t>№ _____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22 қаңтардағы</w:t>
            </w:r>
            <w:r>
              <w:br/>
            </w:r>
            <w:r>
              <w:rPr>
                <w:rFonts w:ascii="Times New Roman"/>
                <w:b w:val="false"/>
                <w:i w:val="false"/>
                <w:color w:val="000000"/>
                <w:sz w:val="20"/>
              </w:rPr>
              <w:t>№ 2/1 шешіміне</w:t>
            </w:r>
            <w:r>
              <w:br/>
            </w:r>
            <w:r>
              <w:rPr>
                <w:rFonts w:ascii="Times New Roman"/>
                <w:b w:val="false"/>
                <w:i w:val="false"/>
                <w:color w:val="000000"/>
                <w:sz w:val="20"/>
              </w:rPr>
              <w:t>1 - қосымша</w:t>
            </w:r>
          </w:p>
        </w:tc>
      </w:tr>
    </w:tbl>
    <w:bookmarkStart w:name="z8" w:id="5"/>
    <w:p>
      <w:pPr>
        <w:spacing w:after="0"/>
        <w:ind w:left="0"/>
        <w:jc w:val="left"/>
      </w:pPr>
      <w:r>
        <w:rPr>
          <w:rFonts w:ascii="Times New Roman"/>
          <w:b/>
          <w:i w:val="false"/>
          <w:color w:val="000000"/>
        </w:rPr>
        <w:t xml:space="preserve"> Сандықтау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5"/>
    <w:p>
      <w:pPr>
        <w:spacing w:after="0"/>
        <w:ind w:left="0"/>
        <w:jc w:val="both"/>
      </w:pPr>
      <w:r>
        <w:rPr>
          <w:rFonts w:ascii="Times New Roman"/>
          <w:b w:val="false"/>
          <w:i w:val="false"/>
          <w:color w:val="000000"/>
          <w:sz w:val="28"/>
        </w:rPr>
        <w:t>
      1. Сандықтау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Республикасының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бейбіт жиналыстарды ұйымдастыру және өткізу тәртібі туралы" Заңына (бұдан әрі – Заң) сәйкес әзірленді.</w:t>
      </w:r>
    </w:p>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3. Сандықтау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Балкашино ауылы, Абылай хан көшесі, "Сандықтау ауданы әкімінің аппараты" мемлекеттік мекемесі ғимаратының жанындағы орталық алаң, шекті толу нормасы 100 адам;</w:t>
      </w:r>
    </w:p>
    <w:p>
      <w:pPr>
        <w:spacing w:after="0"/>
        <w:ind w:left="0"/>
        <w:jc w:val="both"/>
      </w:pPr>
      <w:r>
        <w:rPr>
          <w:rFonts w:ascii="Times New Roman"/>
          <w:b w:val="false"/>
          <w:i w:val="false"/>
          <w:color w:val="000000"/>
          <w:sz w:val="28"/>
        </w:rPr>
        <w:t>
      2) Балкашино ауылы, Абылай хан көшесі,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алдындағы алаң, шекті толу нормасы 50 адам;</w:t>
      </w:r>
    </w:p>
    <w:p>
      <w:pPr>
        <w:spacing w:after="0"/>
        <w:ind w:left="0"/>
        <w:jc w:val="both"/>
      </w:pPr>
      <w:r>
        <w:rPr>
          <w:rFonts w:ascii="Times New Roman"/>
          <w:b w:val="false"/>
          <w:i w:val="false"/>
          <w:color w:val="000000"/>
          <w:sz w:val="28"/>
        </w:rPr>
        <w:t>
      3) Барақпай ауылы, Ыбырай Алтынсарин көшесі, Сандықтау ауданының мәдениет, тілдерді дамыту, дене шанықтыру және спорт бөлімінің жанындағы "Балкашино аудандық мәдениет үйі" мемлекеттік коммуналдық қазыналық кәсіпорнының жанындағы Барақпай ауылдық мәдениет үйінің ғимаратындағы орталық алаң, шекті толу нормасы 50 адам;</w:t>
      </w:r>
    </w:p>
    <w:p>
      <w:pPr>
        <w:spacing w:after="0"/>
        <w:ind w:left="0"/>
        <w:jc w:val="both"/>
      </w:pPr>
      <w:r>
        <w:rPr>
          <w:rFonts w:ascii="Times New Roman"/>
          <w:b w:val="false"/>
          <w:i w:val="false"/>
          <w:color w:val="000000"/>
          <w:sz w:val="28"/>
        </w:rPr>
        <w:t>
      4) Белгородское ауылы, Целинная көшесі, Сандықтау ауданы "Белгород ауылдық округі әкімінің аппараты" коммуналдық мемлекеттік мекемесінің орталық алаңы, шекті толу нормасы 50 адам;</w:t>
      </w:r>
    </w:p>
    <w:p>
      <w:pPr>
        <w:spacing w:after="0"/>
        <w:ind w:left="0"/>
        <w:jc w:val="both"/>
      </w:pPr>
      <w:r>
        <w:rPr>
          <w:rFonts w:ascii="Times New Roman"/>
          <w:b w:val="false"/>
          <w:i w:val="false"/>
          <w:color w:val="000000"/>
          <w:sz w:val="28"/>
        </w:rPr>
        <w:t>
      5) Красная поляна ауылы, Еңбек көшесі, Сандықтау ауданы "Бірлік ауылдық округі әкімінің аппараты" коммуналдық мемлекеттік мекемесінің орталық алаңы, шекті толу нормасы 50 адам;</w:t>
      </w:r>
    </w:p>
    <w:p>
      <w:pPr>
        <w:spacing w:after="0"/>
        <w:ind w:left="0"/>
        <w:jc w:val="both"/>
      </w:pPr>
      <w:r>
        <w:rPr>
          <w:rFonts w:ascii="Times New Roman"/>
          <w:b w:val="false"/>
          <w:i w:val="false"/>
          <w:color w:val="000000"/>
          <w:sz w:val="28"/>
        </w:rPr>
        <w:t>
      6) Васильевка ауылы, Мағжан Жұмабаев көшесі, 20,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Васильев ауылдық мәдениет үйінің ғимаратындағы орталық алаң, шекті толу нормасы 50 адам;</w:t>
      </w:r>
    </w:p>
    <w:p>
      <w:pPr>
        <w:spacing w:after="0"/>
        <w:ind w:left="0"/>
        <w:jc w:val="both"/>
      </w:pPr>
      <w:r>
        <w:rPr>
          <w:rFonts w:ascii="Times New Roman"/>
          <w:b w:val="false"/>
          <w:i w:val="false"/>
          <w:color w:val="000000"/>
          <w:sz w:val="28"/>
        </w:rPr>
        <w:t>
      7) Веселое ауылы, Балуан Шолақ көшесі, 4,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Веселое ауылдық мәдениет үйінің ғимаратындағы орталық алаң, шекті толу нормасы 50 адам;</w:t>
      </w:r>
    </w:p>
    <w:p>
      <w:pPr>
        <w:spacing w:after="0"/>
        <w:ind w:left="0"/>
        <w:jc w:val="both"/>
      </w:pPr>
      <w:r>
        <w:rPr>
          <w:rFonts w:ascii="Times New Roman"/>
          <w:b w:val="false"/>
          <w:i w:val="false"/>
          <w:color w:val="000000"/>
          <w:sz w:val="28"/>
        </w:rPr>
        <w:t>
      8) Приозерное ауылы, Ыбырай Алтынсарин көшесі, 34, Сандықтау ауданының мәдениет, тілдерді дамыту, дене шанықтыру және спорт бөлімінің жанындағы "Балкашино аудандық мәдениет үйі" мемлекеттік коммуналдық қазыналық кәсіпорнының жанындағы Приозерное ауылдық мәдениет үйінің ғимаратындағы орталық алаң, шекті толу нормасы 50 адам;</w:t>
      </w:r>
    </w:p>
    <w:p>
      <w:pPr>
        <w:spacing w:after="0"/>
        <w:ind w:left="0"/>
        <w:jc w:val="both"/>
      </w:pPr>
      <w:r>
        <w:rPr>
          <w:rFonts w:ascii="Times New Roman"/>
          <w:b w:val="false"/>
          <w:i w:val="false"/>
          <w:color w:val="000000"/>
          <w:sz w:val="28"/>
        </w:rPr>
        <w:t>
      9) Каменка ауылы, Ыбырай Алтынсарин көшесі, 89, Сандықтау ауданы білім бөлімінің "Ақмола облысы білім басқармасының Сандықтау ауданы бойынша білім бөлімі Каменка жалпы орта білім беретін мектебі" коммуналдық мемлекеттік мекемесінің ғимаратындағы орталық алаң, шекті толу нормасы 50 адам;</w:t>
      </w:r>
    </w:p>
    <w:p>
      <w:pPr>
        <w:spacing w:after="0"/>
        <w:ind w:left="0"/>
        <w:jc w:val="both"/>
      </w:pPr>
      <w:r>
        <w:rPr>
          <w:rFonts w:ascii="Times New Roman"/>
          <w:b w:val="false"/>
          <w:i w:val="false"/>
          <w:color w:val="000000"/>
          <w:sz w:val="28"/>
        </w:rPr>
        <w:t>
      10) Лесное ауылы, Тәуелсіздіктің 25 жылдығы көшесі, 3, Сандықтау ауданы "Лесное ауылдық округі әкімінің аппараты" коммуналдық мемлекеттік мекемесінің ғимаратындағы алаң, шекті толу нормасы 50 адам;</w:t>
      </w:r>
    </w:p>
    <w:p>
      <w:pPr>
        <w:spacing w:after="0"/>
        <w:ind w:left="0"/>
        <w:jc w:val="both"/>
      </w:pPr>
      <w:r>
        <w:rPr>
          <w:rFonts w:ascii="Times New Roman"/>
          <w:b w:val="false"/>
          <w:i w:val="false"/>
          <w:color w:val="000000"/>
          <w:sz w:val="28"/>
        </w:rPr>
        <w:t>
      11) Мәдениет ауылы, Амангелді Иманов көшесі, 17,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Культуринск ауылдық мәдениет үйінің ғимаратындағы орталық алаң, шекті толу нормасы 50 адам;</w:t>
      </w:r>
    </w:p>
    <w:p>
      <w:pPr>
        <w:spacing w:after="0"/>
        <w:ind w:left="0"/>
        <w:jc w:val="both"/>
      </w:pPr>
      <w:r>
        <w:rPr>
          <w:rFonts w:ascii="Times New Roman"/>
          <w:b w:val="false"/>
          <w:i w:val="false"/>
          <w:color w:val="000000"/>
          <w:sz w:val="28"/>
        </w:rPr>
        <w:t>
      12) Максимовка ауылы, Мұстафа Шоқай көшесі, 33,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Максимов ауылдық мәдениет үйінің ғимаратындағы алаң, шекті толу нормасы 50 адам;</w:t>
      </w:r>
    </w:p>
    <w:p>
      <w:pPr>
        <w:spacing w:after="0"/>
        <w:ind w:left="0"/>
        <w:jc w:val="both"/>
      </w:pPr>
      <w:r>
        <w:rPr>
          <w:rFonts w:ascii="Times New Roman"/>
          <w:b w:val="false"/>
          <w:i w:val="false"/>
          <w:color w:val="000000"/>
          <w:sz w:val="28"/>
        </w:rPr>
        <w:t>
      13) Новоникольское ауылы, Ыбырай Алтынсарин көшесі,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Новоникольск ауылдық мәдениет үйінің ғимаратындағы алаң, шекті толу нормасы 50 адам;</w:t>
      </w:r>
    </w:p>
    <w:p>
      <w:pPr>
        <w:spacing w:after="0"/>
        <w:ind w:left="0"/>
        <w:jc w:val="both"/>
      </w:pPr>
      <w:r>
        <w:rPr>
          <w:rFonts w:ascii="Times New Roman"/>
          <w:b w:val="false"/>
          <w:i w:val="false"/>
          <w:color w:val="000000"/>
          <w:sz w:val="28"/>
        </w:rPr>
        <w:t>
      14) Сандықтау ауылы, Орталық көшесі, 21, Сандықтау ауданы "Сандыктау ауылдық округі әкімінің аппараты" коммуналдық мемлекеттік мекемесінің ғимаратындағы алаң, шекті толу нормасы 50 адам;</w:t>
      </w:r>
    </w:p>
    <w:p>
      <w:pPr>
        <w:spacing w:after="0"/>
        <w:ind w:left="0"/>
        <w:jc w:val="both"/>
      </w:pPr>
      <w:r>
        <w:rPr>
          <w:rFonts w:ascii="Times New Roman"/>
          <w:b w:val="false"/>
          <w:i w:val="false"/>
          <w:color w:val="000000"/>
          <w:sz w:val="28"/>
        </w:rPr>
        <w:t>
      15) Богородка ауылы, Орталық көшесі, 14,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Богородка медициналық пункті ғимаратының алдындағы алаң, шекті толу нормасы 50 адам.</w:t>
      </w:r>
    </w:p>
    <w:p>
      <w:pPr>
        <w:spacing w:after="0"/>
        <w:ind w:left="0"/>
        <w:jc w:val="both"/>
      </w:pPr>
      <w:r>
        <w:rPr>
          <w:rFonts w:ascii="Times New Roman"/>
          <w:b w:val="false"/>
          <w:i w:val="false"/>
          <w:color w:val="000000"/>
          <w:sz w:val="28"/>
        </w:rPr>
        <w:t>
      4. Бейбіт жиналыстарды өткізу үшін жүру маршруттары:</w:t>
      </w:r>
    </w:p>
    <w:p>
      <w:pPr>
        <w:spacing w:after="0"/>
        <w:ind w:left="0"/>
        <w:jc w:val="both"/>
      </w:pPr>
      <w:r>
        <w:rPr>
          <w:rFonts w:ascii="Times New Roman"/>
          <w:b w:val="false"/>
          <w:i w:val="false"/>
          <w:color w:val="000000"/>
          <w:sz w:val="28"/>
        </w:rPr>
        <w:t>
      1) Балкашино ауылы, Абылай хан көшесі бойынша № 102 - үйден бастап "Сандықтау ауданы әкімінің аппараты" мемлекеттік мекемесі ғимаратының жанындағы орталық алаңға дейін, шекті толу нормасы 100 адам;</w:t>
      </w:r>
    </w:p>
    <w:p>
      <w:pPr>
        <w:spacing w:after="0"/>
        <w:ind w:left="0"/>
        <w:jc w:val="both"/>
      </w:pPr>
      <w:r>
        <w:rPr>
          <w:rFonts w:ascii="Times New Roman"/>
          <w:b w:val="false"/>
          <w:i w:val="false"/>
          <w:color w:val="000000"/>
          <w:sz w:val="28"/>
        </w:rPr>
        <w:t>
      2) Балкашино ауылы, Абылай хан көшесі бойынша № 170 -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ғимараты алдындағы алаңға дейін, шекті толу нормасы 50 адам;</w:t>
      </w:r>
    </w:p>
    <w:p>
      <w:pPr>
        <w:spacing w:after="0"/>
        <w:ind w:left="0"/>
        <w:jc w:val="both"/>
      </w:pPr>
      <w:r>
        <w:rPr>
          <w:rFonts w:ascii="Times New Roman"/>
          <w:b w:val="false"/>
          <w:i w:val="false"/>
          <w:color w:val="000000"/>
          <w:sz w:val="28"/>
        </w:rPr>
        <w:t>
      3) Барақпай ауылы, Ыбырай Алтынсарин көшесі бойынша "Ақмола облысы білім басқармасының Сандықтау ауданы бойынша білім бөлімі Барақпай жалпы негізгі білім беретін мектебі" коммуналдық мемлекеттік мекемесінен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Барақпай ауылдық мәдениет үйінің ғимараты алдындағы алаңға дейін, шекті толу нормасы 50 адам;</w:t>
      </w:r>
    </w:p>
    <w:p>
      <w:pPr>
        <w:spacing w:after="0"/>
        <w:ind w:left="0"/>
        <w:jc w:val="both"/>
      </w:pPr>
      <w:r>
        <w:rPr>
          <w:rFonts w:ascii="Times New Roman"/>
          <w:b w:val="false"/>
          <w:i w:val="false"/>
          <w:color w:val="000000"/>
          <w:sz w:val="28"/>
        </w:rPr>
        <w:t>
      4) Белгородское ауылы, Целинная көшесі бойынша № 1 - үйден бастап Сандықтау ауданының "Белгород ауылдық округі әкімінің аппараты" коммуналдық мемлекеттік мекемесі ғимаратының жанындағы Орталық алаңға дейін, шекті толу нормасы 50 адам;</w:t>
      </w:r>
    </w:p>
    <w:p>
      <w:pPr>
        <w:spacing w:after="0"/>
        <w:ind w:left="0"/>
        <w:jc w:val="both"/>
      </w:pPr>
      <w:r>
        <w:rPr>
          <w:rFonts w:ascii="Times New Roman"/>
          <w:b w:val="false"/>
          <w:i w:val="false"/>
          <w:color w:val="000000"/>
          <w:sz w:val="28"/>
        </w:rPr>
        <w:t>
      5) Красная поляна ауылы, Еңбек көшесі бойынша Абай Құнанбаев көшесінің қиылысынан Тәуелсіздік 25 жылдығы көшесінің қиылысын алаңға дейін, шекті толу нормасы 50 адам;</w:t>
      </w:r>
    </w:p>
    <w:p>
      <w:pPr>
        <w:spacing w:after="0"/>
        <w:ind w:left="0"/>
        <w:jc w:val="both"/>
      </w:pPr>
      <w:r>
        <w:rPr>
          <w:rFonts w:ascii="Times New Roman"/>
          <w:b w:val="false"/>
          <w:i w:val="false"/>
          <w:color w:val="000000"/>
          <w:sz w:val="28"/>
        </w:rPr>
        <w:t>
      6) Васильевка ауылы, Александр Пушкин көшесі бойынша № 29 - үйден бастап Сандықтау ауданының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Веселое ауылдық мәдениет үйінің ғимаратындағы орталық алаңға дейін, шекті толу нормасы 50 адам;</w:t>
      </w:r>
    </w:p>
    <w:p>
      <w:pPr>
        <w:spacing w:after="0"/>
        <w:ind w:left="0"/>
        <w:jc w:val="both"/>
      </w:pPr>
      <w:r>
        <w:rPr>
          <w:rFonts w:ascii="Times New Roman"/>
          <w:b w:val="false"/>
          <w:i w:val="false"/>
          <w:color w:val="000000"/>
          <w:sz w:val="28"/>
        </w:rPr>
        <w:t>
      7) Веселое ауылы, Ыбырай Алтынсарин көшесі бойынша № 12 -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кәсіпорнының жанындағы Веселое ауылдық мәдениет үйі ғимаратының жанындағы алаңға дейін , шекті толу нормасы 50 адам;</w:t>
      </w:r>
    </w:p>
    <w:p>
      <w:pPr>
        <w:spacing w:after="0"/>
        <w:ind w:left="0"/>
        <w:jc w:val="both"/>
      </w:pPr>
      <w:r>
        <w:rPr>
          <w:rFonts w:ascii="Times New Roman"/>
          <w:b w:val="false"/>
          <w:i w:val="false"/>
          <w:color w:val="000000"/>
          <w:sz w:val="28"/>
        </w:rPr>
        <w:t>
      8) Приозерное ауылы, Ыбырай Алтынсарин көшесі бойынша № 50 -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 жанындағы Приозерное ауылдық мәдениет үйі ғимаратының орталық алаңға дейін, шекті толу нормасы 50 адам;</w:t>
      </w:r>
    </w:p>
    <w:p>
      <w:pPr>
        <w:spacing w:after="0"/>
        <w:ind w:left="0"/>
        <w:jc w:val="both"/>
      </w:pPr>
      <w:r>
        <w:rPr>
          <w:rFonts w:ascii="Times New Roman"/>
          <w:b w:val="false"/>
          <w:i w:val="false"/>
          <w:color w:val="000000"/>
          <w:sz w:val="28"/>
        </w:rPr>
        <w:t>
      9) Каменка ауылы, Жеңіс көшесі бойынша "Каменка ауылдық округі әкімінің аппараты" коммуналдық мемлекеттік мекемесінің ғимаратынан Сандықтау ауданы білім бөлімінің "Ақмола облысы білім басқармасының Сандықтау ауданы бойынша білім бөлімі Каменка жалпы орта білім беретін мектебі" коммуналдық мемлекеттік мекемесінің жанындағы алаңға дейін, шекті толу нормасы 50 адам;</w:t>
      </w:r>
    </w:p>
    <w:p>
      <w:pPr>
        <w:spacing w:after="0"/>
        <w:ind w:left="0"/>
        <w:jc w:val="both"/>
      </w:pPr>
      <w:r>
        <w:rPr>
          <w:rFonts w:ascii="Times New Roman"/>
          <w:b w:val="false"/>
          <w:i w:val="false"/>
          <w:color w:val="000000"/>
          <w:sz w:val="28"/>
        </w:rPr>
        <w:t>
      10) Лесное ауылы, Тәуелсіздіктің 25 жылдығы көшесі бойынша № 38 -үйден бастап Сандықтау ауданының "Лесной ауылдық округі әкімінің аппараты" коммуналдық мемлекеттік мекемесі ғимаратының жанындағы алаңға дейін, шекті толу нормасы 50 адам;</w:t>
      </w:r>
    </w:p>
    <w:p>
      <w:pPr>
        <w:spacing w:after="0"/>
        <w:ind w:left="0"/>
        <w:jc w:val="both"/>
      </w:pPr>
      <w:r>
        <w:rPr>
          <w:rFonts w:ascii="Times New Roman"/>
          <w:b w:val="false"/>
          <w:i w:val="false"/>
          <w:color w:val="000000"/>
          <w:sz w:val="28"/>
        </w:rPr>
        <w:t>
      11) Мәдениет ауылы, Малай көшесі бойынша № 1 -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 жанындағы Культуринский ауылдық мәдениет үйі ғимаратының жанындағы алаңға дейін, шекті толу нормасы 50 адам;</w:t>
      </w:r>
    </w:p>
    <w:p>
      <w:pPr>
        <w:spacing w:after="0"/>
        <w:ind w:left="0"/>
        <w:jc w:val="both"/>
      </w:pPr>
      <w:r>
        <w:rPr>
          <w:rFonts w:ascii="Times New Roman"/>
          <w:b w:val="false"/>
          <w:i w:val="false"/>
          <w:color w:val="000000"/>
          <w:sz w:val="28"/>
        </w:rPr>
        <w:t>
      12) Максимовка ауылы, Мұстафа Шоқай көшесі бойынша № 82 -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 жанындағы Максимовка ауылдық Мәдениет үйі ғимаратының жанындағы алаңға дейін, шекті толу нормасы 50 адам;</w:t>
      </w:r>
    </w:p>
    <w:p>
      <w:pPr>
        <w:spacing w:after="0"/>
        <w:ind w:left="0"/>
        <w:jc w:val="both"/>
      </w:pPr>
      <w:r>
        <w:rPr>
          <w:rFonts w:ascii="Times New Roman"/>
          <w:b w:val="false"/>
          <w:i w:val="false"/>
          <w:color w:val="000000"/>
          <w:sz w:val="28"/>
        </w:rPr>
        <w:t>
      13) Новоникольское ауылы, Ыбырай Алтынсарин атындағы көшесі бойынша 18 - үйден бастап Сандықтау ауданының мәдениет, тілдерді дамыту, дене шанықтыру және спорт бөлімінің жанындағы "Балкашин аудандық мәдениет үйі" мемлекеттік коммуналдық қазыналық кәсіпорны Новоникольск ауылдық мәдениет үйінің жанындағы алаңға дейін, шекті толу нормасы 50 адам;</w:t>
      </w:r>
    </w:p>
    <w:p>
      <w:pPr>
        <w:spacing w:after="0"/>
        <w:ind w:left="0"/>
        <w:jc w:val="both"/>
      </w:pPr>
      <w:r>
        <w:rPr>
          <w:rFonts w:ascii="Times New Roman"/>
          <w:b w:val="false"/>
          <w:i w:val="false"/>
          <w:color w:val="000000"/>
          <w:sz w:val="28"/>
        </w:rPr>
        <w:t>
      14) Сандықтау ауылы, Орталық көшесі бойынша № 1- үйден бастап Сандықтау ауданының "Сандықтау ауылдық округі әкімінің аппараты" коммуналдық мемлекеттік мекемесі ғимаратының жанындағы алаңға дейін, шекті толу нормасы 50 адам;</w:t>
      </w:r>
    </w:p>
    <w:p>
      <w:pPr>
        <w:spacing w:after="0"/>
        <w:ind w:left="0"/>
        <w:jc w:val="both"/>
      </w:pPr>
      <w:r>
        <w:rPr>
          <w:rFonts w:ascii="Times New Roman"/>
          <w:b w:val="false"/>
          <w:i w:val="false"/>
          <w:color w:val="000000"/>
          <w:sz w:val="28"/>
        </w:rPr>
        <w:t>
      15) Богородка ауылы, Орталық көшесі бойынша № 2 - үйден Ақмола облысы денсаулық сақтау басқармасы жанындағы "Сандықтау аудандық ауруханасы" шаруашылық жүргізу құқығындағы мемлекеттік коммуналдық кәсіпорны жанындағы Богородка медициналық пункті ғимаратының алдындағы алаңға дейін, шекті толу нормасы 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 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Шортанды ауданының жергілікті уақыты бойынша сағат 9-дан ерте бастауға және сағат 20-дан кеш аяқтауға болмайды.</w:t>
      </w:r>
    </w:p>
    <w:p>
      <w:pPr>
        <w:spacing w:after="0"/>
        <w:ind w:left="0"/>
        <w:jc w:val="both"/>
      </w:pPr>
      <w:r>
        <w:rPr>
          <w:rFonts w:ascii="Times New Roman"/>
          <w:b w:val="false"/>
          <w:i w:val="false"/>
          <w:color w:val="000000"/>
          <w:sz w:val="28"/>
        </w:rPr>
        <w:t>
      10.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___________</w:t>
            </w:r>
            <w:r>
              <w:br/>
            </w:r>
            <w:r>
              <w:rPr>
                <w:rFonts w:ascii="Times New Roman"/>
                <w:b w:val="false"/>
                <w:i w:val="false"/>
                <w:color w:val="000000"/>
                <w:sz w:val="20"/>
              </w:rPr>
              <w:t>№ _____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22 қаңтардағы</w:t>
            </w:r>
            <w:r>
              <w:br/>
            </w:r>
            <w:r>
              <w:rPr>
                <w:rFonts w:ascii="Times New Roman"/>
                <w:b w:val="false"/>
                <w:i w:val="false"/>
                <w:color w:val="000000"/>
                <w:sz w:val="20"/>
              </w:rPr>
              <w:t>№ 2/1 шешіміне</w:t>
            </w:r>
            <w:r>
              <w:br/>
            </w:r>
            <w:r>
              <w:rPr>
                <w:rFonts w:ascii="Times New Roman"/>
                <w:b w:val="false"/>
                <w:i w:val="false"/>
                <w:color w:val="000000"/>
                <w:sz w:val="20"/>
              </w:rPr>
              <w:t>3 - қосымша</w:t>
            </w:r>
          </w:p>
        </w:tc>
      </w:tr>
    </w:tbl>
    <w:bookmarkStart w:name="z10" w:id="6"/>
    <w:p>
      <w:pPr>
        <w:spacing w:after="0"/>
        <w:ind w:left="0"/>
        <w:jc w:val="left"/>
      </w:pPr>
      <w:r>
        <w:rPr>
          <w:rFonts w:ascii="Times New Roman"/>
          <w:b/>
          <w:i w:val="false"/>
          <w:color w:val="000000"/>
        </w:rPr>
        <w:t xml:space="preserve"> Сандықтау ауданында пикеттеуді өткізуге жол берілмейтін іргелес аумақтардың шекаралары</w:t>
      </w:r>
    </w:p>
    <w:bookmarkEnd w:id="6"/>
    <w:p>
      <w:pPr>
        <w:spacing w:after="0"/>
        <w:ind w:left="0"/>
        <w:jc w:val="both"/>
      </w:pPr>
      <w:r>
        <w:rPr>
          <w:rFonts w:ascii="Times New Roman"/>
          <w:b w:val="false"/>
          <w:i w:val="false"/>
          <w:color w:val="000000"/>
          <w:sz w:val="28"/>
        </w:rPr>
        <w:t>
      Сандықтау ауданының аумағында іргелес аумақтардың шекарасынан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 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