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c74b92" w14:textId="0c74b9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Қорғалжын аудандық мәслихатының 2016 жылғы 27 қыркүйектегі № 1/8 "Қорғалжын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Қорғалжын аудандық мәслихатының 2022 жылғы 8 қыркүйектегі № 3/22 шешімі. Қазақстан Республикасының Әділет министрлігінде 2022 жылғы 9 қыркүйекте № 29490 болып тіркелді. Күші жойылды - Ақмола облысы Қорғалжын аудандық мәслихатының 2023 жылғы 5 желтоқсандағы № 7/9 шешімімен</w:t>
      </w:r>
    </w:p>
    <w:p>
      <w:pPr>
        <w:spacing w:after="0"/>
        <w:ind w:left="0"/>
        <w:jc w:val="both"/>
      </w:pPr>
      <w:r>
        <w:rPr>
          <w:rFonts w:ascii="Times New Roman"/>
          <w:b w:val="false"/>
          <w:i w:val="false"/>
          <w:color w:val="ff0000"/>
          <w:sz w:val="28"/>
        </w:rPr>
        <w:t xml:space="preserve">
      Ескерту. Күші жойылды - Ақмола облысы Қорғалжын аудандық мәслихатының 05.12.2023 </w:t>
      </w:r>
      <w:r>
        <w:rPr>
          <w:rFonts w:ascii="Times New Roman"/>
          <w:b w:val="false"/>
          <w:i w:val="false"/>
          <w:color w:val="ff0000"/>
          <w:sz w:val="28"/>
        </w:rPr>
        <w:t>№ 7/9</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шешімімен.</w:t>
      </w:r>
    </w:p>
    <w:bookmarkStart w:name="z1" w:id="0"/>
    <w:p>
      <w:pPr>
        <w:spacing w:after="0"/>
        <w:ind w:left="0"/>
        <w:jc w:val="both"/>
      </w:pPr>
      <w:r>
        <w:rPr>
          <w:rFonts w:ascii="Times New Roman"/>
          <w:b w:val="false"/>
          <w:i w:val="false"/>
          <w:color w:val="000000"/>
          <w:sz w:val="28"/>
        </w:rPr>
        <w:t>
      Қорғалжын аудандық мәслихаты ШЕШТІ:</w:t>
      </w:r>
    </w:p>
    <w:bookmarkEnd w:id="0"/>
    <w:bookmarkStart w:name="z2" w:id="1"/>
    <w:p>
      <w:pPr>
        <w:spacing w:after="0"/>
        <w:ind w:left="0"/>
        <w:jc w:val="both"/>
      </w:pPr>
      <w:r>
        <w:rPr>
          <w:rFonts w:ascii="Times New Roman"/>
          <w:b w:val="false"/>
          <w:i w:val="false"/>
          <w:color w:val="000000"/>
          <w:sz w:val="28"/>
        </w:rPr>
        <w:t xml:space="preserve">
      1. Қорғалжын аудандық мәслихатының "Қорғалжын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2016 жылғы 27 қыркүйектегі № 1/8 (Нормативтік құқықтық актілерді мемлекеттік тіркеу тізілімінде № 5577 болып тіркелген) </w:t>
      </w:r>
      <w:r>
        <w:rPr>
          <w:rFonts w:ascii="Times New Roman"/>
          <w:b w:val="false"/>
          <w:i w:val="false"/>
          <w:color w:val="000000"/>
          <w:sz w:val="28"/>
        </w:rPr>
        <w:t>шешіміне</w:t>
      </w:r>
      <w:r>
        <w:rPr>
          <w:rFonts w:ascii="Times New Roman"/>
          <w:b w:val="false"/>
          <w:i w:val="false"/>
          <w:color w:val="000000"/>
          <w:sz w:val="28"/>
        </w:rPr>
        <w:t xml:space="preserve"> келесі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Қорғалжын аудандық 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Б.Рыспаев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8 қыркүйектегі</w:t>
            </w:r>
            <w:r>
              <w:br/>
            </w:r>
            <w:r>
              <w:rPr>
                <w:rFonts w:ascii="Times New Roman"/>
                <w:b w:val="false"/>
                <w:i w:val="false"/>
                <w:color w:val="000000"/>
                <w:sz w:val="20"/>
              </w:rPr>
              <w:t>№ 3/22 шешіміне</w:t>
            </w:r>
            <w:r>
              <w:br/>
            </w:r>
            <w:r>
              <w:rPr>
                <w:rFonts w:ascii="Times New Roman"/>
                <w:b w:val="false"/>
                <w:i w:val="false"/>
                <w:color w:val="000000"/>
                <w:sz w:val="20"/>
              </w:rPr>
              <w:t>қосымша</w:t>
            </w:r>
            <w:r>
              <w:br/>
            </w:r>
            <w:r>
              <w:rPr>
                <w:rFonts w:ascii="Times New Roman"/>
                <w:b w:val="false"/>
                <w:i w:val="false"/>
                <w:color w:val="000000"/>
                <w:sz w:val="20"/>
              </w:rPr>
              <w:t>Қорғалжын аудандық</w:t>
            </w:r>
            <w:r>
              <w:br/>
            </w:r>
            <w:r>
              <w:rPr>
                <w:rFonts w:ascii="Times New Roman"/>
                <w:b w:val="false"/>
                <w:i w:val="false"/>
                <w:color w:val="000000"/>
                <w:sz w:val="20"/>
              </w:rPr>
              <w:t>мәслихатының 2016 жылғы</w:t>
            </w:r>
            <w:r>
              <w:br/>
            </w:r>
            <w:r>
              <w:rPr>
                <w:rFonts w:ascii="Times New Roman"/>
                <w:b w:val="false"/>
                <w:i w:val="false"/>
                <w:color w:val="000000"/>
                <w:sz w:val="20"/>
              </w:rPr>
              <w:t>27 қыркүйектегі № 1/8</w:t>
            </w:r>
            <w:r>
              <w:br/>
            </w:r>
            <w:r>
              <w:rPr>
                <w:rFonts w:ascii="Times New Roman"/>
                <w:b w:val="false"/>
                <w:i w:val="false"/>
                <w:color w:val="000000"/>
                <w:sz w:val="20"/>
              </w:rPr>
              <w:t>шешімімен бекітілген</w:t>
            </w:r>
          </w:p>
        </w:tc>
      </w:tr>
    </w:tbl>
    <w:bookmarkStart w:name="z6" w:id="4"/>
    <w:p>
      <w:pPr>
        <w:spacing w:after="0"/>
        <w:ind w:left="0"/>
        <w:jc w:val="left"/>
      </w:pPr>
      <w:r>
        <w:rPr>
          <w:rFonts w:ascii="Times New Roman"/>
          <w:b/>
          <w:i w:val="false"/>
          <w:color w:val="000000"/>
        </w:rPr>
        <w:t xml:space="preserve"> Қорғалжын ауданында әлеуметтік көмек көрсетудің, оның мөлшерлерін белгілеудің және мұқтаж азаматтардың жекелеген санаттарының тізбесін айқындаудың қағидалары</w:t>
      </w:r>
    </w:p>
    <w:bookmarkEnd w:id="4"/>
    <w:bookmarkStart w:name="z7" w:id="5"/>
    <w:p>
      <w:pPr>
        <w:spacing w:after="0"/>
        <w:ind w:left="0"/>
        <w:jc w:val="left"/>
      </w:pPr>
      <w:r>
        <w:rPr>
          <w:rFonts w:ascii="Times New Roman"/>
          <w:b/>
          <w:i w:val="false"/>
          <w:color w:val="000000"/>
        </w:rPr>
        <w:t xml:space="preserve"> 1-тарау. Жалпы ережелер</w:t>
      </w:r>
    </w:p>
    <w:bookmarkEnd w:id="5"/>
    <w:p>
      <w:pPr>
        <w:spacing w:after="0"/>
        <w:ind w:left="0"/>
        <w:jc w:val="both"/>
      </w:pPr>
      <w:r>
        <w:rPr>
          <w:rFonts w:ascii="Times New Roman"/>
          <w:b w:val="false"/>
          <w:i w:val="false"/>
          <w:color w:val="000000"/>
          <w:sz w:val="28"/>
        </w:rPr>
        <w:t xml:space="preserve">
      1. Осы Қорғалжын ауданында әлеуметтік көмек көрсетудің, оның мөлшерлерін белгілеудің және мұқтаж азаматтардың жекелеген санаттарының тізбесін айқындаудың қағидалары (бұдан әрі - Қағидалар) Қазақстан Республикасы Үкіметінің 2013 жылғы 21 мамырдағы № 504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(бұдан әрі - Үлгілік қағидалар)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әлеуметтік көмек көрсетудің, оның мөлшерлерін белгілеудің және мұқтаж азаматтардың жекелеген санаттарының тізбесін айқындаудың тәртібін белгілейді.</w:t>
      </w:r>
    </w:p>
    <w:p>
      <w:pPr>
        <w:spacing w:after="0"/>
        <w:ind w:left="0"/>
        <w:jc w:val="both"/>
      </w:pPr>
      <w:r>
        <w:rPr>
          <w:rFonts w:ascii="Times New Roman"/>
          <w:b w:val="false"/>
          <w:i w:val="false"/>
          <w:color w:val="000000"/>
          <w:sz w:val="28"/>
        </w:rPr>
        <w:t>
      2. Осы Қағидаларда пайдаланылатын негізгі терминдер мен ұғымдар:</w:t>
      </w:r>
    </w:p>
    <w:p>
      <w:pPr>
        <w:spacing w:after="0"/>
        <w:ind w:left="0"/>
        <w:jc w:val="both"/>
      </w:pPr>
      <w:r>
        <w:rPr>
          <w:rFonts w:ascii="Times New Roman"/>
          <w:b w:val="false"/>
          <w:i w:val="false"/>
          <w:color w:val="000000"/>
          <w:sz w:val="28"/>
        </w:rPr>
        <w:t>
      1) "Азаматтарға арналған үкімет" мемлекеттік корпорациясы (бұдан әрі - уәкілетті ұйым) -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жөніндегі қызметтерді және квазимемлекеттік сектор субъектілерінің қызметтерін көрсету, "бір терезе" қағидаты бойынша мемлекеттік қызметтерді, табиғи монополиялар субъектілерінің желілеріне қосуға арналған техникалық шарттарды беру жөніндегі қызметтерді, квазимемлекеттік сектор субъектілерінің қызметтерін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орналасқан жері бойынша жылжымайтын мүлікке құқықтарды мемлекеттік тіркеуді жүзеге асыратын заңды тұлға;</w:t>
      </w:r>
    </w:p>
    <w:p>
      <w:pPr>
        <w:spacing w:after="0"/>
        <w:ind w:left="0"/>
        <w:jc w:val="both"/>
      </w:pPr>
      <w:r>
        <w:rPr>
          <w:rFonts w:ascii="Times New Roman"/>
          <w:b w:val="false"/>
          <w:i w:val="false"/>
          <w:color w:val="000000"/>
          <w:sz w:val="28"/>
        </w:rPr>
        <w:t>
      2) арнайы комиссия - өмірде қиын жағдайдың туындауына байланысты әлеуметтік көмек көрсетуге үміткер адамның (отбасының) өтінішін қарау бойынша Қорғалжын ауданы әкімінің шешімімен құрылатын комиссия;</w:t>
      </w:r>
    </w:p>
    <w:p>
      <w:pPr>
        <w:spacing w:after="0"/>
        <w:ind w:left="0"/>
        <w:jc w:val="both"/>
      </w:pPr>
      <w:r>
        <w:rPr>
          <w:rFonts w:ascii="Times New Roman"/>
          <w:b w:val="false"/>
          <w:i w:val="false"/>
          <w:color w:val="000000"/>
          <w:sz w:val="28"/>
        </w:rPr>
        <w:t>
      3) ең төмен күнкөріс деңгейі – "Қазақстан Республикасының Стратегиялық жоспарлау және реформалар агенттігі Ұлттық статистика бюросының Ақмола облысы бойынша департаменті" республикалық мемлекеттік мекемесі есептейтін мөлшері бойынша ең төмен тұтыну себетінің құнына тең, бір адамға қажетті ең төмен ақшалай кіріс;</w:t>
      </w:r>
    </w:p>
    <w:p>
      <w:pPr>
        <w:spacing w:after="0"/>
        <w:ind w:left="0"/>
        <w:jc w:val="both"/>
      </w:pPr>
      <w:r>
        <w:rPr>
          <w:rFonts w:ascii="Times New Roman"/>
          <w:b w:val="false"/>
          <w:i w:val="false"/>
          <w:color w:val="000000"/>
          <w:sz w:val="28"/>
        </w:rPr>
        <w:t>
      4) мереке күндері - Қазақстан Республикасының ұлттық және мемлекеттік мереке күндері;</w:t>
      </w:r>
    </w:p>
    <w:p>
      <w:pPr>
        <w:spacing w:after="0"/>
        <w:ind w:left="0"/>
        <w:jc w:val="both"/>
      </w:pPr>
      <w:r>
        <w:rPr>
          <w:rFonts w:ascii="Times New Roman"/>
          <w:b w:val="false"/>
          <w:i w:val="false"/>
          <w:color w:val="000000"/>
          <w:sz w:val="28"/>
        </w:rPr>
        <w:t>
      5) атаулы күндер - жалпы халықтық тарихи, рухани, мәдени маңызы бар және Қазақстан Республикасы тарихының барысына ықпал еткен оқиғалар;</w:t>
      </w:r>
    </w:p>
    <w:p>
      <w:pPr>
        <w:spacing w:after="0"/>
        <w:ind w:left="0"/>
        <w:jc w:val="both"/>
      </w:pPr>
      <w:r>
        <w:rPr>
          <w:rFonts w:ascii="Times New Roman"/>
          <w:b w:val="false"/>
          <w:i w:val="false"/>
          <w:color w:val="000000"/>
          <w:sz w:val="28"/>
        </w:rPr>
        <w:t>
      6) отбасының (азаматтың) жан басына шаққандағы орташа табысы - отбасының жиынтық табысының айына отбасының әрбір мүшесіне келетін үлесі;</w:t>
      </w:r>
    </w:p>
    <w:p>
      <w:pPr>
        <w:spacing w:after="0"/>
        <w:ind w:left="0"/>
        <w:jc w:val="both"/>
      </w:pPr>
      <w:r>
        <w:rPr>
          <w:rFonts w:ascii="Times New Roman"/>
          <w:b w:val="false"/>
          <w:i w:val="false"/>
          <w:color w:val="000000"/>
          <w:sz w:val="28"/>
        </w:rPr>
        <w:t>
      7) өмірлік қиын жағдай - азаматтың тыныс-тіршілігін объективті түрде бұзатын, ол өз бетінше еңсере алмайтын ахуал;</w:t>
      </w:r>
    </w:p>
    <w:p>
      <w:pPr>
        <w:spacing w:after="0"/>
        <w:ind w:left="0"/>
        <w:jc w:val="both"/>
      </w:pPr>
      <w:r>
        <w:rPr>
          <w:rFonts w:ascii="Times New Roman"/>
          <w:b w:val="false"/>
          <w:i w:val="false"/>
          <w:color w:val="000000"/>
          <w:sz w:val="28"/>
        </w:rPr>
        <w:t>
      8) уәкілетті орган – "Қорғалжын аудандық жұмыспен қамту және әлеуметтік бағдарламалар бөлімі" мемлекеттік мекемесі;</w:t>
      </w:r>
    </w:p>
    <w:p>
      <w:pPr>
        <w:spacing w:after="0"/>
        <w:ind w:left="0"/>
        <w:jc w:val="both"/>
      </w:pPr>
      <w:r>
        <w:rPr>
          <w:rFonts w:ascii="Times New Roman"/>
          <w:b w:val="false"/>
          <w:i w:val="false"/>
          <w:color w:val="000000"/>
          <w:sz w:val="28"/>
        </w:rPr>
        <w:t>
      9) учаскелік комиссия - әлеуметтік көмек алуға өтініш білдірген адамдардың (отбасылардың) материалдық жағдайына тексеру жүргізу және қорытындылар дайындау үшін тиісті әкімшілік-аумақтық бірлік әкімдерінің шешімімен құрылатын комиссия;</w:t>
      </w:r>
    </w:p>
    <w:p>
      <w:pPr>
        <w:spacing w:after="0"/>
        <w:ind w:left="0"/>
        <w:jc w:val="both"/>
      </w:pPr>
      <w:r>
        <w:rPr>
          <w:rFonts w:ascii="Times New Roman"/>
          <w:b w:val="false"/>
          <w:i w:val="false"/>
          <w:color w:val="000000"/>
          <w:sz w:val="28"/>
        </w:rPr>
        <w:t>
      10) шекті шама - әлеуметтік көмектің бекітілген ең жоғары мөлшері.</w:t>
      </w:r>
    </w:p>
    <w:p>
      <w:pPr>
        <w:spacing w:after="0"/>
        <w:ind w:left="0"/>
        <w:jc w:val="both"/>
      </w:pPr>
      <w:r>
        <w:rPr>
          <w:rFonts w:ascii="Times New Roman"/>
          <w:b w:val="false"/>
          <w:i w:val="false"/>
          <w:color w:val="000000"/>
          <w:sz w:val="28"/>
        </w:rPr>
        <w:t>
      3. Осы Қағидалар Қорғалжын ауданының аумағында тұрақты тұратын тұлғаларға таралады.</w:t>
      </w:r>
    </w:p>
    <w:p>
      <w:pPr>
        <w:spacing w:after="0"/>
        <w:ind w:left="0"/>
        <w:jc w:val="both"/>
      </w:pPr>
      <w:r>
        <w:rPr>
          <w:rFonts w:ascii="Times New Roman"/>
          <w:b w:val="false"/>
          <w:i w:val="false"/>
          <w:color w:val="000000"/>
          <w:sz w:val="28"/>
        </w:rPr>
        <w:t>
      4. Осы Қағидалардың мақсаттары үшін әлеуметтік көмек ретінде жергілікті атқарушы орган мұқтаж азаматтардың жекелеген санаттарына (бұдан әрі - алушылар) өмірлік қиын жағдай туындаған жағдайда, сондай-ақ атаулы күндер мен мереке күндеріне ақшалай түрде көрсететін көмек түсініледі.</w:t>
      </w:r>
    </w:p>
    <w:p>
      <w:pPr>
        <w:spacing w:after="0"/>
        <w:ind w:left="0"/>
        <w:jc w:val="both"/>
      </w:pPr>
      <w:r>
        <w:rPr>
          <w:rFonts w:ascii="Times New Roman"/>
          <w:b w:val="false"/>
          <w:i w:val="false"/>
          <w:color w:val="000000"/>
          <w:sz w:val="28"/>
        </w:rPr>
        <w:t>
      5. Әлеуметтік көмек бір рет және (немесе) мерзімді (ай сайын) көрсетіледі.</w:t>
      </w:r>
    </w:p>
    <w:p>
      <w:pPr>
        <w:spacing w:after="0"/>
        <w:ind w:left="0"/>
        <w:jc w:val="both"/>
      </w:pPr>
      <w:r>
        <w:rPr>
          <w:rFonts w:ascii="Times New Roman"/>
          <w:b w:val="false"/>
          <w:i w:val="false"/>
          <w:color w:val="000000"/>
          <w:sz w:val="28"/>
        </w:rPr>
        <w:t xml:space="preserve">
      6. Қазақстан Республикасының "Қазақстан Республикасында мүгедектігі бар адамдарды әлеуметтiк қорғау туралы" Заңының </w:t>
      </w:r>
      <w:r>
        <w:rPr>
          <w:rFonts w:ascii="Times New Roman"/>
          <w:b w:val="false"/>
          <w:i w:val="false"/>
          <w:color w:val="000000"/>
          <w:sz w:val="28"/>
        </w:rPr>
        <w:t>16-бабында</w:t>
      </w:r>
      <w:r>
        <w:rPr>
          <w:rFonts w:ascii="Times New Roman"/>
          <w:b w:val="false"/>
          <w:i w:val="false"/>
          <w:color w:val="000000"/>
          <w:sz w:val="28"/>
        </w:rPr>
        <w:t xml:space="preserve"> және Қазақстан Республикасының "Ардагерлер туралы" Заңының 10-бабының </w:t>
      </w:r>
      <w:r>
        <w:rPr>
          <w:rFonts w:ascii="Times New Roman"/>
          <w:b w:val="false"/>
          <w:i w:val="false"/>
          <w:color w:val="000000"/>
          <w:sz w:val="28"/>
        </w:rPr>
        <w:t>2) тармақшасында</w:t>
      </w:r>
      <w:r>
        <w:rPr>
          <w:rFonts w:ascii="Times New Roman"/>
          <w:b w:val="false"/>
          <w:i w:val="false"/>
          <w:color w:val="000000"/>
          <w:sz w:val="28"/>
        </w:rPr>
        <w:t xml:space="preserve">, 11-бабының </w:t>
      </w:r>
      <w:r>
        <w:rPr>
          <w:rFonts w:ascii="Times New Roman"/>
          <w:b w:val="false"/>
          <w:i w:val="false"/>
          <w:color w:val="000000"/>
          <w:sz w:val="28"/>
        </w:rPr>
        <w:t>2) тармақшасында</w:t>
      </w:r>
      <w:r>
        <w:rPr>
          <w:rFonts w:ascii="Times New Roman"/>
          <w:b w:val="false"/>
          <w:i w:val="false"/>
          <w:color w:val="000000"/>
          <w:sz w:val="28"/>
        </w:rPr>
        <w:t xml:space="preserve">, 12-бабының </w:t>
      </w:r>
      <w:r>
        <w:rPr>
          <w:rFonts w:ascii="Times New Roman"/>
          <w:b w:val="false"/>
          <w:i w:val="false"/>
          <w:color w:val="000000"/>
          <w:sz w:val="28"/>
        </w:rPr>
        <w:t>2) тармақшасында</w:t>
      </w:r>
      <w:r>
        <w:rPr>
          <w:rFonts w:ascii="Times New Roman"/>
          <w:b w:val="false"/>
          <w:i w:val="false"/>
          <w:color w:val="000000"/>
          <w:sz w:val="28"/>
        </w:rPr>
        <w:t xml:space="preserve"> және 13-бабының </w:t>
      </w:r>
      <w:r>
        <w:rPr>
          <w:rFonts w:ascii="Times New Roman"/>
          <w:b w:val="false"/>
          <w:i w:val="false"/>
          <w:color w:val="000000"/>
          <w:sz w:val="28"/>
        </w:rPr>
        <w:t>2) тармақшасында</w:t>
      </w:r>
      <w:r>
        <w:rPr>
          <w:rFonts w:ascii="Times New Roman"/>
          <w:b w:val="false"/>
          <w:i w:val="false"/>
          <w:color w:val="000000"/>
          <w:sz w:val="28"/>
        </w:rPr>
        <w:t xml:space="preserve"> көрсетілген адамдарға әлеуметтік көмек осы Қағидаларда көзделген тәртіппен көрсетіледі.</w:t>
      </w:r>
    </w:p>
    <w:bookmarkStart w:name="z8" w:id="6"/>
    <w:p>
      <w:pPr>
        <w:spacing w:after="0"/>
        <w:ind w:left="0"/>
        <w:jc w:val="left"/>
      </w:pPr>
      <w:r>
        <w:rPr>
          <w:rFonts w:ascii="Times New Roman"/>
          <w:b/>
          <w:i w:val="false"/>
          <w:color w:val="000000"/>
        </w:rPr>
        <w:t xml:space="preserve"> 2-тарау. Әлеуметтік көмек көрсету, мұқтаж алушылардың жекелеген санаттарының тізбесін айқындау және әлеуметтік көмектің мөлшерлерін белгілеу тәртібі</w:t>
      </w:r>
    </w:p>
    <w:bookmarkEnd w:id="6"/>
    <w:p>
      <w:pPr>
        <w:spacing w:after="0"/>
        <w:ind w:left="0"/>
        <w:jc w:val="both"/>
      </w:pPr>
      <w:r>
        <w:rPr>
          <w:rFonts w:ascii="Times New Roman"/>
          <w:b w:val="false"/>
          <w:i w:val="false"/>
          <w:color w:val="000000"/>
          <w:sz w:val="28"/>
        </w:rPr>
        <w:t>
      7. Атаулы күндер мен мерекелік күндерге әлеуметтік көмек азаматтардың келесі санаттарына ақшалай төлемдер түрінде бір рет көрсетіледі:</w:t>
      </w:r>
    </w:p>
    <w:p>
      <w:pPr>
        <w:spacing w:after="0"/>
        <w:ind w:left="0"/>
        <w:jc w:val="both"/>
      </w:pPr>
      <w:r>
        <w:rPr>
          <w:rFonts w:ascii="Times New Roman"/>
          <w:b w:val="false"/>
          <w:i w:val="false"/>
          <w:color w:val="000000"/>
          <w:sz w:val="28"/>
        </w:rPr>
        <w:t>
      1) Ауғанстан Демократиялық Республикасынан Кеңес әскерлерінің шектеулі контингентінің шығарылған күні - 15 ақпан:</w:t>
      </w:r>
    </w:p>
    <w:p>
      <w:pPr>
        <w:spacing w:after="0"/>
        <w:ind w:left="0"/>
        <w:jc w:val="both"/>
      </w:pPr>
      <w:r>
        <w:rPr>
          <w:rFonts w:ascii="Times New Roman"/>
          <w:b w:val="false"/>
          <w:i w:val="false"/>
          <w:color w:val="000000"/>
          <w:sz w:val="28"/>
        </w:rPr>
        <w:t>
      басқа мемлекеттердің аумағындағы ұрыс қимылдарының ардагерлеріне - 10 (он) айлық есептік көрсеткіш мөлшерінде;</w:t>
      </w:r>
    </w:p>
    <w:p>
      <w:pPr>
        <w:spacing w:after="0"/>
        <w:ind w:left="0"/>
        <w:jc w:val="both"/>
      </w:pPr>
      <w:r>
        <w:rPr>
          <w:rFonts w:ascii="Times New Roman"/>
          <w:b w:val="false"/>
          <w:i w:val="false"/>
          <w:color w:val="000000"/>
          <w:sz w:val="28"/>
        </w:rPr>
        <w:t>
      2) Жеңіс күні - 9 мамыр:</w:t>
      </w:r>
    </w:p>
    <w:p>
      <w:pPr>
        <w:spacing w:after="0"/>
        <w:ind w:left="0"/>
        <w:jc w:val="both"/>
      </w:pPr>
      <w:r>
        <w:rPr>
          <w:rFonts w:ascii="Times New Roman"/>
          <w:b w:val="false"/>
          <w:i w:val="false"/>
          <w:color w:val="000000"/>
          <w:sz w:val="28"/>
        </w:rPr>
        <w:t>
      Ұлы Отан соғысына қатысушылар, атап айтқанда, Ұлы Отан соғысы кезеңінде, сондай - ақ бұрынғы Кеңестік Социалистік Республикалар Одағын (бұдан әрі-КСР Одағы) қорғау бойынша басқа да ұрыс операциялар кезінде майдандағы армия мен флоттың құрамына кірген әскери бөлімдерде, штабтар мен мекемелерде қызмет өткерген әскери қызметшілерге, Ұлы Отан соғысының партизандары мен астыртын әрекет етушілеріне - 1000000 (бір миллион) теңге;</w:t>
      </w:r>
    </w:p>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болған мүгедектігі бар адамдар, атап айтқанда, Ұлы Отан соғысы кезеңінде майданда, ұрыс қимылдары ауданында, майдан маңындағы теміржол учаскелерінде, қорғаныс шептерінің, әскери-теңіз базалары мен әуеайлақтардың құрылысжайларында жаралануы, контузия алуы, мертігуі немесе ауруға шалдығуы салдарынан мүгедектік белгіленген майдандағы армия мен флоттың әскери қызметшілері, Ұлы Отан соғысының партизандары мен астыртын әрекет етушілері, сондай-ақ жұмысшылар мен қызметшілерге- 1000000 (бір миллион) теңге;</w:t>
      </w:r>
    </w:p>
    <w:p>
      <w:pPr>
        <w:spacing w:after="0"/>
        <w:ind w:left="0"/>
        <w:jc w:val="both"/>
      </w:pPr>
      <w:r>
        <w:rPr>
          <w:rFonts w:ascii="Times New Roman"/>
          <w:b w:val="false"/>
          <w:i w:val="false"/>
          <w:color w:val="000000"/>
          <w:sz w:val="28"/>
        </w:rPr>
        <w:t>
      майдандағы армия бөлімдерінің әскери қызметшілеріне қалалардың қорғанысына қатысқаны үшін белгіленген жеңілдікі шарттармен зейнетақы тағайындау үшін 1998 жылғы 1 қаңтарға дейін еңбек сіңірген жылдарына есептеліп жазылған, сол қалаларда Ұлы Отан соғысы кезіңінде қызмет өткерген әскери қызметшілерге, сондай-ақ бұрынғы КСР Одағы ішкі істер және мемлекеттік қауіпсіздік органдарының басшы және қатардағы құрамының адамдарына - 100000 ( жүз мың) теңге;</w:t>
      </w:r>
    </w:p>
    <w:p>
      <w:pPr>
        <w:spacing w:after="0"/>
        <w:ind w:left="0"/>
        <w:jc w:val="both"/>
      </w:pPr>
      <w:r>
        <w:rPr>
          <w:rFonts w:ascii="Times New Roman"/>
          <w:b w:val="false"/>
          <w:i w:val="false"/>
          <w:color w:val="000000"/>
          <w:sz w:val="28"/>
        </w:rPr>
        <w:t>
      Ұлы Отан соғысы кезеңінде майдандағы армия құрамына кiрген әскери бөлiмдерде, штабтарда, мекемелерде штаттық лауазымдар атқарған не сол кезеңдерде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болған Кеңес Армиясының, Әскери-Теңiз Флотының, бұрынғы КСР Одағының iшкi iстер және мемлекеттiк қауiпсiздiк әскерлерi мен органдарының еріктi жалдамалы құрамының адамдарына - 100000 (жүз мың) теңге;</w:t>
      </w:r>
    </w:p>
    <w:p>
      <w:pPr>
        <w:spacing w:after="0"/>
        <w:ind w:left="0"/>
        <w:jc w:val="both"/>
      </w:pPr>
      <w:r>
        <w:rPr>
          <w:rFonts w:ascii="Times New Roman"/>
          <w:b w:val="false"/>
          <w:i w:val="false"/>
          <w:color w:val="000000"/>
          <w:sz w:val="28"/>
        </w:rPr>
        <w:t>
      Ұлы Отан соғысы кезеңінде майдандағы армия мен флоттың құрамына кiрген бөлiмдердiң, штабтар мен мекемелердiң құрамында полк балалары (тәрбиеленушiлерi) және юнгалар ретiнде болған адамдарға - 100000 ( жүз мың) теңге;</w:t>
      </w:r>
    </w:p>
    <w:p>
      <w:pPr>
        <w:spacing w:after="0"/>
        <w:ind w:left="0"/>
        <w:jc w:val="both"/>
      </w:pPr>
      <w:r>
        <w:rPr>
          <w:rFonts w:ascii="Times New Roman"/>
          <w:b w:val="false"/>
          <w:i w:val="false"/>
          <w:color w:val="000000"/>
          <w:sz w:val="28"/>
        </w:rPr>
        <w:t>
      екiншi дүниежүзiлiк соғыс жылдарында шет елдердiң аумағында партизан отрядтары, астыртын топтар және басқа да фашизмге қарсы құралымдар құрамында фашистiк Германия мен оның одақтастарына қарсы ұрыс қимылдарына қатысқан адамдарға - 100000 (жүз мың) теңге;</w:t>
      </w:r>
    </w:p>
    <w:p>
      <w:pPr>
        <w:spacing w:after="0"/>
        <w:ind w:left="0"/>
        <w:jc w:val="both"/>
      </w:pPr>
      <w:r>
        <w:rPr>
          <w:rFonts w:ascii="Times New Roman"/>
          <w:b w:val="false"/>
          <w:i w:val="false"/>
          <w:color w:val="000000"/>
          <w:sz w:val="28"/>
        </w:rPr>
        <w:t>
      бұрынғы КСР Одағы Қатынас жолдары халық комиссариатының, Байланыс халық комиссариатының, кәсіпшілік және көлік кемелерінің жүзу құрамы мен авиацияның ұшу-көтерілу құрамының, Балық өнеркәсібі халық комиссариатының, теңіз және өзен флотының, Солтүстік теңіз жолы бас басқармасының ұшу-көтерілу құрамының арнаулы құралымдарының Ұлы Отан соғысы кезеңінде әскери қызмешілер жағдайына көшірілген және ұрыс майдандарының тылдағы шекаралары, флоттардың жедел аймақтары шегінде майдандағы армия мен флот мүдделері үшін міндеттер атқарған қызметкерлеріне, сондай-ақ Ұлы Отан соғысының бас кезінде басқа мемлекеттердің порттарында еріксіз ұсталған көлік флоты кемелері экипаждарының мүшелеріне - 100000 (жүз мың) теңге;</w:t>
      </w:r>
    </w:p>
    <w:p>
      <w:pPr>
        <w:spacing w:after="0"/>
        <w:ind w:left="0"/>
        <w:jc w:val="both"/>
      </w:pPr>
      <w:r>
        <w:rPr>
          <w:rFonts w:ascii="Times New Roman"/>
          <w:b w:val="false"/>
          <w:i w:val="false"/>
          <w:color w:val="000000"/>
          <w:sz w:val="28"/>
        </w:rPr>
        <w:t>
      Ленинград қаласындағы қоршау кезеңінде қаланың кәсiпорындарында, мекемелерi мен ұйымдарында жұмыс iстеген және "Ленинградты қорғағаны үшiн" медалiмен немесе "Қоршаудағы Ленинград тұрғыны" белгiсiмен наградталған азаматтарға - 60000 (алпыс мың) теңге;</w:t>
      </w:r>
    </w:p>
    <w:p>
      <w:pPr>
        <w:spacing w:after="0"/>
        <w:ind w:left="0"/>
        <w:jc w:val="both"/>
      </w:pPr>
      <w:r>
        <w:rPr>
          <w:rFonts w:ascii="Times New Roman"/>
          <w:b w:val="false"/>
          <w:i w:val="false"/>
          <w:color w:val="000000"/>
          <w:sz w:val="28"/>
        </w:rPr>
        <w:t>
      екiншi дүниежүзiлiк соғыс кезеңiнде фашистер мен олардың одақтастары құрған концлагерьлердегі, геттолардағы және басқа да мәжбүрлеп ұстау орындарындағы кәмелетке толмаған тұтқындарға - 100000 (жүз мың) теңге;</w:t>
      </w:r>
    </w:p>
    <w:p>
      <w:pPr>
        <w:spacing w:after="0"/>
        <w:ind w:left="0"/>
        <w:jc w:val="both"/>
      </w:pPr>
      <w:r>
        <w:rPr>
          <w:rFonts w:ascii="Times New Roman"/>
          <w:b w:val="false"/>
          <w:i w:val="false"/>
          <w:color w:val="000000"/>
          <w:sz w:val="28"/>
        </w:rPr>
        <w:t>
      1944 жылғы 1 қаңтар - 1951 жылғы 31 желтоқсан аралығындағы кезеңде Украина КСР, Беларусь КСР, Литва КСР, Латвия КСР, Эстония КСР аумағында болған халықты қорғаушы жойғыш батальондардың, взводтар мен отрядтардың жауынгерлерi мен командалық құрамы қатарындағы, осы батальондарда, взводтарда, отрядтарда қызметтік мiндеттерiн атқару кезiнде жаралануы, контузия алуы немесе мертігуі салдарынан мүгедектігі бар адамдар болған адамдарға - 60000 (алпыс мың) теңге;</w:t>
      </w:r>
    </w:p>
    <w:p>
      <w:pPr>
        <w:spacing w:after="0"/>
        <w:ind w:left="0"/>
        <w:jc w:val="both"/>
      </w:pPr>
      <w:r>
        <w:rPr>
          <w:rFonts w:ascii="Times New Roman"/>
          <w:b w:val="false"/>
          <w:i w:val="false"/>
          <w:color w:val="000000"/>
          <w:sz w:val="28"/>
        </w:rPr>
        <w:t>
      1986-1987 жылдары Чернобыль атом электр станциясындағы апаттың, азаматтық немесе әскери мақсаттағы объектiлердегi басқа да радиациялық апаттар мен авариялардың салдарларын жоюға қатысқан, сондай-ақ ядролық сынақтарға тiкелей қатысқан адамдарға - 10 (он) айлық есептік көрсеткіш мөлшерінде;</w:t>
      </w:r>
    </w:p>
    <w:p>
      <w:pPr>
        <w:spacing w:after="0"/>
        <w:ind w:left="0"/>
        <w:jc w:val="both"/>
      </w:pPr>
      <w:r>
        <w:rPr>
          <w:rFonts w:ascii="Times New Roman"/>
          <w:b w:val="false"/>
          <w:i w:val="false"/>
          <w:color w:val="000000"/>
          <w:sz w:val="28"/>
        </w:rPr>
        <w:t>
      бұрынғы КСР Одағын қорғау, әскери қызметтің өзге де міндеттерін басқа кезеңдерде атқару кезінде жаралануы, контузия алуы, мертігуі салдарынан немесе майданда болуына байланысты, сондай-ақ Ауғанстанда немесе ұрыс қимылдары жүргізілген басқа да мемлекеттерде әскери қызметін өткеру кезінде ауруға шалдығуы салдарынан мүгедектік белгіленген әскери қызметшілерге- 5 (бес) айлық есептік көрсеткіш мөлшерінде;</w:t>
      </w:r>
    </w:p>
    <w:p>
      <w:pPr>
        <w:spacing w:after="0"/>
        <w:ind w:left="0"/>
        <w:jc w:val="both"/>
      </w:pPr>
      <w:r>
        <w:rPr>
          <w:rFonts w:ascii="Times New Roman"/>
          <w:b w:val="false"/>
          <w:i w:val="false"/>
          <w:color w:val="000000"/>
          <w:sz w:val="28"/>
        </w:rPr>
        <w:t>
      қызметтік мiндеттерiн атқару кезiнде жаралануы, контузия алуы, мертігуі салдарынан не майданда болуына немесе ұрыс қимылдары жүргiзiлген мемлекеттерде қызметтік мiндеттерiн орындауына байланысты ауруға шалдығуы салдарынан мүгедектігі бар адамдар болған бұрынғы КСР Одағының мемлекеттік қауіпсіздік органдарының және ішкі істер органдарының басшы және қатардағы құрамының адамдарына - 5 (бес) айлық есептік көрсеткіш мөлшерінде;</w:t>
      </w:r>
    </w:p>
    <w:p>
      <w:pPr>
        <w:spacing w:after="0"/>
        <w:ind w:left="0"/>
        <w:jc w:val="both"/>
      </w:pPr>
      <w:r>
        <w:rPr>
          <w:rFonts w:ascii="Times New Roman"/>
          <w:b w:val="false"/>
          <w:i w:val="false"/>
          <w:color w:val="000000"/>
          <w:sz w:val="28"/>
        </w:rPr>
        <w:t>
      басқа елдердегі майдандағы әскери контингенттерге қызмет көрсеткен және ұрыс қимылдары жүргізілген кезеңде жаралануы, контузия алуы, мертігуі не ауруға шалдығуы салдарынан мүгедектік белгіленген тиісті санаттардағы жұмысшылар мен қызметшілерге - 5 (бес) айлық есептік көрсеткіш мөлшерінде;</w:t>
      </w:r>
    </w:p>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объектілердегі басқа да радиациялық апаттар мен авариялардың, ядролық сынақтардың салдарынан мүгедектік белгіленген адамдар және мүгедектігі ата-анасының бірінің радиациялық сәуле алуымен генетикалық байланысты олардың балаларына - 10 (он) айлық есептік көрсеткіш мөлшерінде;</w:t>
      </w:r>
    </w:p>
    <w:p>
      <w:pPr>
        <w:spacing w:after="0"/>
        <w:ind w:left="0"/>
        <w:jc w:val="both"/>
      </w:pPr>
      <w:r>
        <w:rPr>
          <w:rFonts w:ascii="Times New Roman"/>
          <w:b w:val="false"/>
          <w:i w:val="false"/>
          <w:color w:val="000000"/>
          <w:sz w:val="28"/>
        </w:rPr>
        <w:t>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адамдарға - 30000 (отыз мың) теңге;</w:t>
      </w:r>
    </w:p>
    <w:p>
      <w:pPr>
        <w:spacing w:after="0"/>
        <w:ind w:left="0"/>
        <w:jc w:val="both"/>
      </w:pPr>
      <w:r>
        <w:rPr>
          <w:rFonts w:ascii="Times New Roman"/>
          <w:b w:val="false"/>
          <w:i w:val="false"/>
          <w:color w:val="000000"/>
          <w:sz w:val="28"/>
        </w:rPr>
        <w:t>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адамдарға - 30000 (отыз мың) теңге;</w:t>
      </w:r>
    </w:p>
    <w:p>
      <w:pPr>
        <w:spacing w:after="0"/>
        <w:ind w:left="0"/>
        <w:jc w:val="both"/>
      </w:pPr>
      <w:r>
        <w:rPr>
          <w:rFonts w:ascii="Times New Roman"/>
          <w:b w:val="false"/>
          <w:i w:val="false"/>
          <w:color w:val="000000"/>
          <w:sz w:val="28"/>
        </w:rPr>
        <w:t>
      бұрынғы КСР Одағын қорғау, әскери қызметтiң өзге де мiндеттерiн (қызметтік мiндеттерді) атқару кезiнде жаралануы, контузия алуы немесе мертігуі салдарынан немесе майданда болуына байланысты ауруға шалдығуы салдарынан қаза болған (хабар-ошарсыз кеткен) немесе қайтыс болған әскери қызметшiлердің, партизандардың, астыртын әрекет етушiлердің отбасыларына - 3 (үш) айлық есептік көрсеткіш мөлшерінде;</w:t>
      </w:r>
    </w:p>
    <w:p>
      <w:pPr>
        <w:spacing w:after="0"/>
        <w:ind w:left="0"/>
        <w:jc w:val="both"/>
      </w:pPr>
      <w:r>
        <w:rPr>
          <w:rFonts w:ascii="Times New Roman"/>
          <w:b w:val="false"/>
          <w:i w:val="false"/>
          <w:color w:val="000000"/>
          <w:sz w:val="28"/>
        </w:rPr>
        <w:t>
      Ұлы Отан соғысында қаза тапқан, жергiлiктi әуе шабуылына қарсы қорғаныстың объектiлiк және авариялық командаларының өзiн-өзi қорғау топтарының жеке құрамы қатарындағы адамдардың отбасыларына, Ленинград қаласының госпитальдары мен ауруханаларының қаза тапқан жұмыскерлерінiң отбасыларына - 3 (үш) айлық есептік көрсеткіш мөлшерінде;</w:t>
      </w:r>
    </w:p>
    <w:p>
      <w:pPr>
        <w:spacing w:after="0"/>
        <w:ind w:left="0"/>
        <w:jc w:val="both"/>
      </w:pPr>
      <w:r>
        <w:rPr>
          <w:rFonts w:ascii="Times New Roman"/>
          <w:b w:val="false"/>
          <w:i w:val="false"/>
          <w:color w:val="000000"/>
          <w:sz w:val="28"/>
        </w:rPr>
        <w:t>
      Ауғанстандағы немесе ұрыс қимылдары жүргiзiлген басқа да мемлекеттердегi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отбасыларына - 3 (үш) айлық есептік көрсеткіш мөлшерінде;</w:t>
      </w:r>
    </w:p>
    <w:p>
      <w:pPr>
        <w:spacing w:after="0"/>
        <w:ind w:left="0"/>
        <w:jc w:val="both"/>
      </w:pPr>
      <w:r>
        <w:rPr>
          <w:rFonts w:ascii="Times New Roman"/>
          <w:b w:val="false"/>
          <w:i w:val="false"/>
          <w:color w:val="000000"/>
          <w:sz w:val="28"/>
        </w:rPr>
        <w:t>
      бейбіт уақытта әскери қызметін өткеру кезінде қаза тапқан (қайтыс болған) әскери қызметшілердің отбасыларына - 3 (үш) айлық есептік көрсеткіш мөлшерінде;</w:t>
      </w:r>
    </w:p>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объектiлердегi басқа да радиациялық апаттар мен авариялардың салдарларын жою кезiнде қаза тапқан адамдардың отбасыларына - 3 (үш) айлық есептік көрсеткіш мөлшерінде;</w:t>
      </w:r>
    </w:p>
    <w:p>
      <w:pPr>
        <w:spacing w:after="0"/>
        <w:ind w:left="0"/>
        <w:jc w:val="both"/>
      </w:pPr>
      <w:r>
        <w:rPr>
          <w:rFonts w:ascii="Times New Roman"/>
          <w:b w:val="false"/>
          <w:i w:val="false"/>
          <w:color w:val="000000"/>
          <w:sz w:val="28"/>
        </w:rPr>
        <w:t>
      1988-1989 жылдары Чернобыль атом электр станциясындағы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адамдарға - 5 (бес) айлық есептік көрсеткіш мөлшерінде;</w:t>
      </w:r>
    </w:p>
    <w:p>
      <w:pPr>
        <w:spacing w:after="0"/>
        <w:ind w:left="0"/>
        <w:jc w:val="both"/>
      </w:pPr>
      <w:r>
        <w:rPr>
          <w:rFonts w:ascii="Times New Roman"/>
          <w:b w:val="false"/>
          <w:i w:val="false"/>
          <w:color w:val="000000"/>
          <w:sz w:val="28"/>
        </w:rPr>
        <w:t>
      1979 жылғы 1 желтоқсаннан - 1989 жылғы желтоқсан аралығындағы кезеңде Ауғанстанға және ұрыс қимылдары жүргізілген басқа да елдерге жұмысқа жiберiлген жұмысшылар мен қызметшiлерге - 3 (үш) айлық есептік көрсеткіш мөлшерінде;</w:t>
      </w:r>
    </w:p>
    <w:p>
      <w:pPr>
        <w:spacing w:after="0"/>
        <w:ind w:left="0"/>
        <w:jc w:val="both"/>
      </w:pPr>
      <w:r>
        <w:rPr>
          <w:rFonts w:ascii="Times New Roman"/>
          <w:b w:val="false"/>
          <w:i w:val="false"/>
          <w:color w:val="000000"/>
          <w:sz w:val="28"/>
        </w:rPr>
        <w:t>
      Ұлы Отан соғысында қаза тапқан (қайтыс болған, хабар - ошарсыз кеткен) жауынгерлердің ата-аналары және екінші рет некеге тұрмаған жесірлерге, қайта некеге отырмаған (тұрмаған) зайыбына (жұбайына) - 60000 (алпыс мың) теңге;</w:t>
      </w:r>
    </w:p>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қайтыс болған мүгедектігі бар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қайтыс болған адамның екінші рет некеге тұрмаған зайыбы (жұбайы), сондай-ақ жалпы ауруға шалдығуы, жұмыста мертігуі және басқа да себептер (құқыққа қарсы келетіндерді қоспағанда) салдарынан болған мүгедектігі бар адам деп танылған, қайтыс болған Ұлы Отан соғысы қатысушысының,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екінші рет некеге тұрмаған зайыбына (жұбайы) - 30000 (отыз мың) теңге;</w:t>
      </w:r>
    </w:p>
    <w:p>
      <w:pPr>
        <w:spacing w:after="0"/>
        <w:ind w:left="0"/>
        <w:jc w:val="both"/>
      </w:pPr>
      <w:r>
        <w:rPr>
          <w:rFonts w:ascii="Times New Roman"/>
          <w:b w:val="false"/>
          <w:i w:val="false"/>
          <w:color w:val="000000"/>
          <w:sz w:val="28"/>
        </w:rPr>
        <w:t>
      3) Саяси қуғын-сүргін және ашаршылық құрбандарын еске алу күні - 31 мамыр:</w:t>
      </w:r>
    </w:p>
    <w:p>
      <w:pPr>
        <w:spacing w:after="0"/>
        <w:ind w:left="0"/>
        <w:jc w:val="both"/>
      </w:pPr>
      <w:r>
        <w:rPr>
          <w:rFonts w:ascii="Times New Roman"/>
          <w:b w:val="false"/>
          <w:i w:val="false"/>
          <w:color w:val="000000"/>
          <w:sz w:val="28"/>
        </w:rPr>
        <w:t>
      саяси қуғын-сүргіндер құрбандарына және саяси қуғын-сүргіндерден зардап шеккендерге - 2 (екі) айлық есептік көрсеткіш мөлшерінде;</w:t>
      </w:r>
    </w:p>
    <w:p>
      <w:pPr>
        <w:spacing w:after="0"/>
        <w:ind w:left="0"/>
        <w:jc w:val="both"/>
      </w:pPr>
      <w:r>
        <w:rPr>
          <w:rFonts w:ascii="Times New Roman"/>
          <w:b w:val="false"/>
          <w:i w:val="false"/>
          <w:color w:val="000000"/>
          <w:sz w:val="28"/>
        </w:rPr>
        <w:t>
      4) Семей ядролық сынақ полигонының жабылған күні - 29 тамыз:</w:t>
      </w:r>
    </w:p>
    <w:p>
      <w:pPr>
        <w:spacing w:after="0"/>
        <w:ind w:left="0"/>
        <w:jc w:val="both"/>
      </w:pPr>
      <w:r>
        <w:rPr>
          <w:rFonts w:ascii="Times New Roman"/>
          <w:b w:val="false"/>
          <w:i w:val="false"/>
          <w:color w:val="000000"/>
          <w:sz w:val="28"/>
        </w:rPr>
        <w:t>
      Семей ядролық сынақ полигонындағы ядролық сынақтардың салдарынан зардап шеккен азаматтарға - 2 (екі) айлық есептік көрсеткіш мөлшерінде;</w:t>
      </w:r>
    </w:p>
    <w:p>
      <w:pPr>
        <w:spacing w:after="0"/>
        <w:ind w:left="0"/>
        <w:jc w:val="both"/>
      </w:pPr>
      <w:r>
        <w:rPr>
          <w:rFonts w:ascii="Times New Roman"/>
          <w:b w:val="false"/>
          <w:i w:val="false"/>
          <w:color w:val="000000"/>
          <w:sz w:val="28"/>
        </w:rPr>
        <w:t>
      5) Қазақстан Республикасының Конституция күні - 30 тамыз:</w:t>
      </w:r>
    </w:p>
    <w:p>
      <w:pPr>
        <w:spacing w:after="0"/>
        <w:ind w:left="0"/>
        <w:jc w:val="both"/>
      </w:pPr>
      <w:r>
        <w:rPr>
          <w:rFonts w:ascii="Times New Roman"/>
          <w:b w:val="false"/>
          <w:i w:val="false"/>
          <w:color w:val="000000"/>
          <w:sz w:val="28"/>
        </w:rPr>
        <w:t>
      бірінші, екінші, үшінші топтағы мүгедектігі бар адамдарға, мүгедектігі бар балаларға,</w:t>
      </w:r>
    </w:p>
    <w:p>
      <w:pPr>
        <w:spacing w:after="0"/>
        <w:ind w:left="0"/>
        <w:jc w:val="both"/>
      </w:pPr>
      <w:r>
        <w:rPr>
          <w:rFonts w:ascii="Times New Roman"/>
          <w:b w:val="false"/>
          <w:i w:val="false"/>
          <w:color w:val="000000"/>
          <w:sz w:val="28"/>
        </w:rPr>
        <w:t>
      ең төмен және төмен зейнетақы мөлшерінен төмен алатын зейнеткерлерге - 2 (екі) айлық есептік көрсеткіш мөлшерінде.</w:t>
      </w:r>
    </w:p>
    <w:p>
      <w:pPr>
        <w:spacing w:after="0"/>
        <w:ind w:left="0"/>
        <w:jc w:val="both"/>
      </w:pPr>
      <w:r>
        <w:rPr>
          <w:rFonts w:ascii="Times New Roman"/>
          <w:b w:val="false"/>
          <w:i w:val="false"/>
          <w:color w:val="000000"/>
          <w:sz w:val="28"/>
        </w:rPr>
        <w:t>
      8. Әлеуметтік көмек өмірлік қиын жағдайға тап болған мұқтаж азаматтардың жекелеген санаттарына бір рет және (немесе) мерзімді (ай сайын) көрсетіледі:</w:t>
      </w:r>
    </w:p>
    <w:p>
      <w:pPr>
        <w:spacing w:after="0"/>
        <w:ind w:left="0"/>
        <w:jc w:val="both"/>
      </w:pPr>
      <w:r>
        <w:rPr>
          <w:rFonts w:ascii="Times New Roman"/>
          <w:b w:val="false"/>
          <w:i w:val="false"/>
          <w:color w:val="000000"/>
          <w:sz w:val="28"/>
        </w:rPr>
        <w:t>
      1) табиғи зілзаланың немесе өрттің салдарынан зардап шеккен азаматтарға (отбасыларға) өмірлік қиын жағдай туындаған кезден бастап үш айдан кешіктірмей, жан басына шаққандағы орташа табысты есепке алынбай, бір рет - 30 (отыз) айлық есептік көрсеткіш мөлшерінде;</w:t>
      </w:r>
    </w:p>
    <w:p>
      <w:pPr>
        <w:spacing w:after="0"/>
        <w:ind w:left="0"/>
        <w:jc w:val="both"/>
      </w:pPr>
      <w:r>
        <w:rPr>
          <w:rFonts w:ascii="Times New Roman"/>
          <w:b w:val="false"/>
          <w:i w:val="false"/>
          <w:color w:val="000000"/>
          <w:sz w:val="28"/>
        </w:rPr>
        <w:t>
      2) өмірлік қиын жағдайда, оның ішінде әлеуметтік мәні бар аурулардың, айналадағыларға қауіп төңдіретін аурулардың салдарынан тыныс-тіршілігі шектеулі деп танылған азаматтарға (отбасыларға):</w:t>
      </w:r>
    </w:p>
    <w:p>
      <w:pPr>
        <w:spacing w:after="0"/>
        <w:ind w:left="0"/>
        <w:jc w:val="both"/>
      </w:pPr>
      <w:r>
        <w:rPr>
          <w:rFonts w:ascii="Times New Roman"/>
          <w:b w:val="false"/>
          <w:i w:val="false"/>
          <w:color w:val="000000"/>
          <w:sz w:val="28"/>
        </w:rPr>
        <w:t>
      қатерлі ісіктері бар, стационар және амбулаториялық жағдайда арнайы емдеуден өтіп жатқан азаматтарға жан басына шаққандағы орташа табысы есепке алынбай, дәрігерлік-консультациялық комиссияның қорытындысы негізінде бір рет - 15 (он бес) айлық есептік көрсеткіш мөлшерінде;</w:t>
      </w:r>
    </w:p>
    <w:p>
      <w:pPr>
        <w:spacing w:after="0"/>
        <w:ind w:left="0"/>
        <w:jc w:val="both"/>
      </w:pPr>
      <w:r>
        <w:rPr>
          <w:rFonts w:ascii="Times New Roman"/>
          <w:b w:val="false"/>
          <w:i w:val="false"/>
          <w:color w:val="000000"/>
          <w:sz w:val="28"/>
        </w:rPr>
        <w:t>
      адамның иммунитет тапшылығы вирусы тудыратын ауруы бар азаматтарға жан басына шаққандағы орташа табысы есепке алынбай, аңықтама негізінде бір рет - 15 (он бес) айлық есептік көрсеткіш мөлшерінде;</w:t>
      </w:r>
    </w:p>
    <w:p>
      <w:pPr>
        <w:spacing w:after="0"/>
        <w:ind w:left="0"/>
        <w:jc w:val="both"/>
      </w:pPr>
      <w:r>
        <w:rPr>
          <w:rFonts w:ascii="Times New Roman"/>
          <w:b w:val="false"/>
          <w:i w:val="false"/>
          <w:color w:val="000000"/>
          <w:sz w:val="28"/>
        </w:rPr>
        <w:t>
      диспансерлік есепте тұрған адамның иммун тапшылығы вирусы туындаған жұқтырған балалардың ата-аналарына немесе өзге де заңды өкілдеріне аңықтама негізінде әлеуметтік көмек ай сайын жан басына шаққандағы орташа табысты есепке алмай тағайындалады, тиісті қаржы жылына арналған республикалық бюджет туралы Қазақстан Республикасының Заңында белгіленген ең төмен күнкөріс деңгейінің - 2 (екі) еселенген мөлшерінде;</w:t>
      </w:r>
    </w:p>
    <w:p>
      <w:pPr>
        <w:spacing w:after="0"/>
        <w:ind w:left="0"/>
        <w:jc w:val="both"/>
      </w:pPr>
      <w:r>
        <w:rPr>
          <w:rFonts w:ascii="Times New Roman"/>
          <w:b w:val="false"/>
          <w:i w:val="false"/>
          <w:color w:val="000000"/>
          <w:sz w:val="28"/>
        </w:rPr>
        <w:t>
      туберкулез ауруы бар, амбулаториялық емделуде жүрген азаматтарға, ауруды растайтын дәрігерлік - консультациялық комиссияның қорытындысы негізінде 6 ай ішінде ай сайын - 5 (бес) айлық есептік көрсеткіш мөлшерінде;</w:t>
      </w:r>
    </w:p>
    <w:p>
      <w:pPr>
        <w:spacing w:after="0"/>
        <w:ind w:left="0"/>
        <w:jc w:val="both"/>
      </w:pPr>
      <w:r>
        <w:rPr>
          <w:rFonts w:ascii="Times New Roman"/>
          <w:b w:val="false"/>
          <w:i w:val="false"/>
          <w:color w:val="000000"/>
          <w:sz w:val="28"/>
        </w:rPr>
        <w:t>
      3) өмірлік қиын жағдайдаға тап болған мұқтаж азаматтарға (отбасыларға) жан басына шаққандағы орташа табысы есепке алынбай, бір рет 15 (он бес) айлық есептік көрсеткіш мөлшерінде келесі негіздер бойынша:</w:t>
      </w:r>
    </w:p>
    <w:p>
      <w:pPr>
        <w:spacing w:after="0"/>
        <w:ind w:left="0"/>
        <w:jc w:val="both"/>
      </w:pPr>
      <w:r>
        <w:rPr>
          <w:rFonts w:ascii="Times New Roman"/>
          <w:b w:val="false"/>
          <w:i w:val="false"/>
          <w:color w:val="000000"/>
          <w:sz w:val="28"/>
        </w:rPr>
        <w:t>
      бас бостандығынан айыру орындарынан босатылуы;</w:t>
      </w:r>
    </w:p>
    <w:p>
      <w:pPr>
        <w:spacing w:after="0"/>
        <w:ind w:left="0"/>
        <w:jc w:val="both"/>
      </w:pPr>
      <w:r>
        <w:rPr>
          <w:rFonts w:ascii="Times New Roman"/>
          <w:b w:val="false"/>
          <w:i w:val="false"/>
          <w:color w:val="000000"/>
          <w:sz w:val="28"/>
        </w:rPr>
        <w:t>
      пробация қызметінің есебінде болуы;</w:t>
      </w:r>
    </w:p>
    <w:p>
      <w:pPr>
        <w:spacing w:after="0"/>
        <w:ind w:left="0"/>
        <w:jc w:val="both"/>
      </w:pPr>
      <w:r>
        <w:rPr>
          <w:rFonts w:ascii="Times New Roman"/>
          <w:b w:val="false"/>
          <w:i w:val="false"/>
          <w:color w:val="000000"/>
          <w:sz w:val="28"/>
        </w:rPr>
        <w:t>
      бірінші, екінші топтағы мүгедектігі бар адамдарға;</w:t>
      </w:r>
    </w:p>
    <w:p>
      <w:pPr>
        <w:spacing w:after="0"/>
        <w:ind w:left="0"/>
        <w:jc w:val="both"/>
      </w:pPr>
      <w:r>
        <w:rPr>
          <w:rFonts w:ascii="Times New Roman"/>
          <w:b w:val="false"/>
          <w:i w:val="false"/>
          <w:color w:val="000000"/>
          <w:sz w:val="28"/>
        </w:rPr>
        <w:t>
      4) жан басына шаққандағы орташа табысы ең төменгі күнкөріс деңгейінен төмен азаматтарға (отбасыларға) бір рет - 15 (он бес) айлық есептік көрсеткіш мөлшерінде;</w:t>
      </w:r>
    </w:p>
    <w:p>
      <w:pPr>
        <w:spacing w:after="0"/>
        <w:ind w:left="0"/>
        <w:jc w:val="both"/>
      </w:pPr>
      <w:r>
        <w:rPr>
          <w:rFonts w:ascii="Times New Roman"/>
          <w:b w:val="false"/>
          <w:i w:val="false"/>
          <w:color w:val="000000"/>
          <w:sz w:val="28"/>
        </w:rPr>
        <w:t>
      5) аз қамтылған отбасылардан, халықтың әлеуметтік жағынан әлсіз топтарынан шыққан, күндізгі оқу нысаны бойынша оқитын колледж студенттеріне оқу орнымен жасасқан келісім шарттың көшірмесі, оқу орнынан берілген анықтама, төлеу туралы квитанциялары негізінде оқу шығындарын 100 пайызы мөлшерінде өтеу;</w:t>
      </w:r>
    </w:p>
    <w:p>
      <w:pPr>
        <w:spacing w:after="0"/>
        <w:ind w:left="0"/>
        <w:jc w:val="both"/>
      </w:pPr>
      <w:r>
        <w:rPr>
          <w:rFonts w:ascii="Times New Roman"/>
          <w:b w:val="false"/>
          <w:i w:val="false"/>
          <w:color w:val="000000"/>
          <w:sz w:val="28"/>
        </w:rPr>
        <w:t>
      6) жоғары медициналық оқу орындарында оқитын аз қамтылған отбасылардан, халықтың әлеуметтік жағынан әлсіз топтарынан шыққан, студенттерге, оқу шығындарын 100 пайызы мөлшерінде өтеу;</w:t>
      </w:r>
    </w:p>
    <w:p>
      <w:pPr>
        <w:spacing w:after="0"/>
        <w:ind w:left="0"/>
        <w:jc w:val="both"/>
      </w:pPr>
      <w:r>
        <w:rPr>
          <w:rFonts w:ascii="Times New Roman"/>
          <w:b w:val="false"/>
          <w:i w:val="false"/>
          <w:color w:val="000000"/>
          <w:sz w:val="28"/>
        </w:rPr>
        <w:t xml:space="preserve">
      7) Ұлы Отан соғысының ардагерлеріне, басқа мемлекеттер аумағындағы ұрыс қимылдарының ардагерлеріне, жеңілдіктер бойынша Ұлы Отан соғысының ардагерлеріне теңестірілген ардагерлерге, еңбек ардагерлеріне және "Ардагерлер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күші қолданылатын басқа да адамдарға санаторий-курорттық емделуге ақшалай мәнде (жолдама құны мөлшерінде бір рет Қазақстан Республикасының шегінде санаторий-курорттық емделуге жұмсалған шығындарды өтеу, бірақ 30 (отыз) айлық есептік көрсеткіштен артық емес).</w:t>
      </w:r>
    </w:p>
    <w:p>
      <w:pPr>
        <w:spacing w:after="0"/>
        <w:ind w:left="0"/>
        <w:jc w:val="both"/>
      </w:pPr>
      <w:r>
        <w:rPr>
          <w:rFonts w:ascii="Times New Roman"/>
          <w:b w:val="false"/>
          <w:i w:val="false"/>
          <w:color w:val="000000"/>
          <w:sz w:val="28"/>
        </w:rPr>
        <w:t>
      9. Әлеуметтік көмек көрсету тәртібі, көрсетілетін әлеуметтік көмекті тоқтату және қайтару үшін негіздемелер Үлгілік қағидаларға сәйкес айқындалады.</w:t>
      </w:r>
    </w:p>
    <w:p>
      <w:pPr>
        <w:spacing w:after="0"/>
        <w:ind w:left="0"/>
        <w:jc w:val="both"/>
      </w:pPr>
      <w:r>
        <w:rPr>
          <w:rFonts w:ascii="Times New Roman"/>
          <w:b w:val="false"/>
          <w:i w:val="false"/>
          <w:color w:val="000000"/>
          <w:sz w:val="28"/>
        </w:rPr>
        <w:t>
      10. Атаулы күндер мен мереке күндеріне әлеуметтік көмек алушылардан өтініштер талап етілмей, уәкілетті ұйымның не өзге де ұйымдардың ұсынымы бойынша жергілікті атқарушы орган бекітетін тізім бойынша көрсетіледі.</w:t>
      </w:r>
    </w:p>
    <w:p>
      <w:pPr>
        <w:spacing w:after="0"/>
        <w:ind w:left="0"/>
        <w:jc w:val="both"/>
      </w:pPr>
      <w:r>
        <w:rPr>
          <w:rFonts w:ascii="Times New Roman"/>
          <w:b w:val="false"/>
          <w:i w:val="false"/>
          <w:color w:val="000000"/>
          <w:sz w:val="28"/>
        </w:rPr>
        <w:t>
      11. Әлеуметтік көмек ұсынуға шығыстарды қаржыландыру аудан бюджетінде көзделген ағымдағы қаржы жылына арналған қаражат шегінде жүзеге асырылады.</w:t>
      </w:r>
    </w:p>
    <w:p>
      <w:pPr>
        <w:spacing w:after="0"/>
        <w:ind w:left="0"/>
        <w:jc w:val="both"/>
      </w:pPr>
      <w:r>
        <w:rPr>
          <w:rFonts w:ascii="Times New Roman"/>
          <w:b w:val="false"/>
          <w:i w:val="false"/>
          <w:color w:val="000000"/>
          <w:sz w:val="28"/>
        </w:rPr>
        <w:t>
      12. Әлеуметтік көмек ақшалай түрде екінші деңгейлі банктер немесе банктік операциялардың тиісті түрлерін лицензиялары бар ұйымдар арқылы алушылардың шоттарына аудару жолымен көрсетіледі.</w:t>
      </w:r>
    </w:p>
    <w:bookmarkStart w:name="z9" w:id="7"/>
    <w:p>
      <w:pPr>
        <w:spacing w:after="0"/>
        <w:ind w:left="0"/>
        <w:jc w:val="left"/>
      </w:pPr>
      <w:r>
        <w:rPr>
          <w:rFonts w:ascii="Times New Roman"/>
          <w:b/>
          <w:i w:val="false"/>
          <w:color w:val="000000"/>
        </w:rPr>
        <w:t xml:space="preserve"> 3-тарау. Қорытынды ереже</w:t>
      </w:r>
    </w:p>
    <w:bookmarkEnd w:id="7"/>
    <w:p>
      <w:pPr>
        <w:spacing w:after="0"/>
        <w:ind w:left="0"/>
        <w:jc w:val="both"/>
      </w:pPr>
      <w:r>
        <w:rPr>
          <w:rFonts w:ascii="Times New Roman"/>
          <w:b w:val="false"/>
          <w:i w:val="false"/>
          <w:color w:val="000000"/>
          <w:sz w:val="28"/>
        </w:rPr>
        <w:t>
      13. Әлеуметтік көмек көрсету мониторингі мен есепке алуды уәкілетті орган "Е-собес" автоматтандырылған ақпараттық жүйесінің дерекқорын пайдалана отырып жүргізеді.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