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4efc" w14:textId="5774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2022 жылғы 27 мамырдағы № 20-132 шешімі. Қазақстан Республикасының Әділет министрлігінде 2022 жылғы 2 маусымда № 28334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27 мамырдағы</w:t>
            </w:r>
            <w:r>
              <w:br/>
            </w:r>
            <w:r>
              <w:rPr>
                <w:rFonts w:ascii="Times New Roman"/>
                <w:b w:val="false"/>
                <w:i w:val="false"/>
                <w:color w:val="000000"/>
                <w:sz w:val="20"/>
              </w:rPr>
              <w:t>№ 20-132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6 ақпандағы</w:t>
            </w:r>
            <w:r>
              <w:br/>
            </w:r>
            <w:r>
              <w:rPr>
                <w:rFonts w:ascii="Times New Roman"/>
                <w:b w:val="false"/>
                <w:i w:val="false"/>
                <w:color w:val="000000"/>
                <w:sz w:val="20"/>
              </w:rPr>
              <w:t>№ 10-83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Зеренді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"Зеренді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Зеренді ауданының аумағында тұрақты тұратын тұлғаларға таралады.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6.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8" w:id="6"/>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басқа мемлекеттердің аумағындағы ұрыс қимылдарының ардагерлеріне - 10 (он) айлық есептік көрсеткіш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Кеңестік Социалистік Республикалар Одағын (бұдан әрі-КСР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- 1000000 (бір миллион) теңге;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- 1000000 (бір миллион)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жеңілдікі шарттармен зейнетақы тағайындау үшін 1998 жылғы 1 қаңтарға дейін еңбек сіңірген жылдарына есептеліп жазылған, сол қалаларда Ұлы Отан соғысы кезіңінде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қызметкерлеріне, сондай-ақ Ұлы Отан соғысының бас кезінде басқа мемлекеттердің порттарында еріксіз ұсталған көлік флоты кемелері экипаждарының мүшелеріне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- 60000 (алпыс мың) теңге;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 және екінші рет некеге тұрмаған жесірлерге, қайта некеге отырмаған (тұрмаған) зайыбына (жұбайына) - 60000 (алпыс мың) теңге;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- 30000 (отыз мың) теңге;</w:t>
      </w:r>
    </w:p>
    <w:p>
      <w:pPr>
        <w:spacing w:after="0"/>
        <w:ind w:left="0"/>
        <w:jc w:val="both"/>
      </w:pPr>
      <w:r>
        <w:rPr>
          <w:rFonts w:ascii="Times New Roman"/>
          <w:b w:val="false"/>
          <w:i w:val="false"/>
          <w:color w:val="000000"/>
          <w:sz w:val="28"/>
        </w:rPr>
        <w:t>
      3) Саяси қуғын-сүргін және ашаршылық құрбандарын еске алу күні - 31 мамыр: саяси қуғын-сүргіндер құрбандарына және саяси қуғын-сүргіндерден зардап шеккендерге - 2 (екі) айлық есептік көрсеткіш мөлшерінде;</w:t>
      </w:r>
    </w:p>
    <w:p>
      <w:pPr>
        <w:spacing w:after="0"/>
        <w:ind w:left="0"/>
        <w:jc w:val="both"/>
      </w:pPr>
      <w:r>
        <w:rPr>
          <w:rFonts w:ascii="Times New Roman"/>
          <w:b w:val="false"/>
          <w:i w:val="false"/>
          <w:color w:val="000000"/>
          <w:sz w:val="28"/>
        </w:rPr>
        <w:t>
      4) Семей ядролық сынақ полигонының жабылған күні - 29 тамыз: Семей ядролық сынақ полигонындағы ядролық сынақтардың салдарынан зардап шеккен азаматтарға - 5 (бес) айлық есептік көрсеткіш мөлшерінде;</w:t>
      </w:r>
    </w:p>
    <w:p>
      <w:pPr>
        <w:spacing w:after="0"/>
        <w:ind w:left="0"/>
        <w:jc w:val="both"/>
      </w:pPr>
      <w:r>
        <w:rPr>
          <w:rFonts w:ascii="Times New Roman"/>
          <w:b w:val="false"/>
          <w:i w:val="false"/>
          <w:color w:val="000000"/>
          <w:sz w:val="28"/>
        </w:rPr>
        <w:t>
      5) Қазақстан Республикасының Конституция күні - 30 тамыз: 1, 2, 3 топтағы мүгедектерге, мүгедек балаларға, ең төмен және төмен зейнетақы мөлшерінен төмен алатын зейнеткерлерге - 2 (екі) айлық есептік көрсеткіш мөлшерінде;</w:t>
      </w:r>
    </w:p>
    <w:p>
      <w:pPr>
        <w:spacing w:after="0"/>
        <w:ind w:left="0"/>
        <w:jc w:val="both"/>
      </w:pPr>
      <w:r>
        <w:rPr>
          <w:rFonts w:ascii="Times New Roman"/>
          <w:b w:val="false"/>
          <w:i w:val="false"/>
          <w:color w:val="000000"/>
          <w:sz w:val="28"/>
        </w:rPr>
        <w:t>
      6) Жаңа жыл - 1-2 қаңтар: 18 жасқа дейінгі мүгедек балаларға - 2 (екі)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кезден бастап үш айдан кешіктірмей, жан басына шаққандағы орташа табысты есепке алынбай, бір рет - 50 (елу)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 шектеулі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дәрігерлік-консультациялық комиссияның қорытындысы негізінде бір рет - 15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тудыратын ауруы бар азаматтарға жан басына шаққандағы орташа табысы есепке алынбай, аңықтама негізінде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аңықтама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ауруды растайтын дәрігерлік - консультациялық комиссияның қорытындысы негізінде 6 ай ішінде ай сайын - 10 (он) айлық есептік көрсеткіш және бір рет - 15 (он бес) айлық есептік көрсеткіш мөлшерінде;</w:t>
      </w:r>
    </w:p>
    <w:p>
      <w:pPr>
        <w:spacing w:after="0"/>
        <w:ind w:left="0"/>
        <w:jc w:val="both"/>
      </w:pPr>
      <w:r>
        <w:rPr>
          <w:rFonts w:ascii="Times New Roman"/>
          <w:b w:val="false"/>
          <w:i w:val="false"/>
          <w:color w:val="000000"/>
          <w:sz w:val="28"/>
        </w:rPr>
        <w:t>
      туберкулез диспансерінің тізімі бойынша химиопрофилактика алу кезеңінде туберкулез жұқтырған балаларға бір рет - 3 (үш)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келесі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азаматтарға (отбасыларға) бір рет - 15 (он бес) айлық есептік көрсеткіш мөлшерінде;</w:t>
      </w:r>
    </w:p>
    <w:p>
      <w:pPr>
        <w:spacing w:after="0"/>
        <w:ind w:left="0"/>
        <w:jc w:val="both"/>
      </w:pPr>
      <w:r>
        <w:rPr>
          <w:rFonts w:ascii="Times New Roman"/>
          <w:b w:val="false"/>
          <w:i w:val="false"/>
          <w:color w:val="000000"/>
          <w:sz w:val="28"/>
        </w:rPr>
        <w:t>
      5)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6) жоғары медициналық оқу орындарында оқитын аз қамтылған отбасылардан, халықтың әлеуметтік жағынан әлсіз топтарынан шыққан, студенттерге оқуды аяқтағаннан кейін Зеренді ауданында жұмысты өтеуді ескере отырып, оқу шығындарын 100 пайызы мөлшерінде өтеу;</w:t>
      </w:r>
    </w:p>
    <w:p>
      <w:pPr>
        <w:spacing w:after="0"/>
        <w:ind w:left="0"/>
        <w:jc w:val="both"/>
      </w:pPr>
      <w:r>
        <w:rPr>
          <w:rFonts w:ascii="Times New Roman"/>
          <w:b w:val="false"/>
          <w:i w:val="false"/>
          <w:color w:val="000000"/>
          <w:sz w:val="28"/>
        </w:rPr>
        <w:t>
      7) халықтың әлеуметтік жағынан әлсіз топтарынан шыққан, кәмелетке толмаған балаларды жерлеуге, баланың қайтыс болғанын растайтын құжат негізінде,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xml:space="preserve">
      8)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9) мүгедек балалардың ата-аналарына немесе өзге де өкілдеріне санаторий-курорттық емделуге, бірақ бір ата - анадан асырмай-жан басына шаққандағы орташа табысын есепке алмай, емдік рәсімдерді қоспағанда, тұру және тамақтану үшін Қазақстан Республикасының шегінде санаторий-курорттық емделуге 50 пайыз ақы төлей отырып, шығындарды өтеу түрінде;</w:t>
      </w:r>
    </w:p>
    <w:p>
      <w:pPr>
        <w:spacing w:after="0"/>
        <w:ind w:left="0"/>
        <w:jc w:val="both"/>
      </w:pPr>
      <w:r>
        <w:rPr>
          <w:rFonts w:ascii="Times New Roman"/>
          <w:b w:val="false"/>
          <w:i w:val="false"/>
          <w:color w:val="000000"/>
          <w:sz w:val="28"/>
        </w:rPr>
        <w:t>
      10) Семей ядролық сынақ полигонындағы ядролық сынақтардың салдарынан зардап шеккен азаматтарға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50 (елу) айлық есептік көрсеткіштен артық емес);</w:t>
      </w:r>
    </w:p>
    <w:p>
      <w:pPr>
        <w:spacing w:after="0"/>
        <w:ind w:left="0"/>
        <w:jc w:val="both"/>
      </w:pPr>
      <w:r>
        <w:rPr>
          <w:rFonts w:ascii="Times New Roman"/>
          <w:b w:val="false"/>
          <w:i w:val="false"/>
          <w:color w:val="000000"/>
          <w:sz w:val="28"/>
        </w:rPr>
        <w:t>
      9. Әлеуметтік көмек мұқтаж азаматтардың жекелеген санаттарына уәкілетті ұйымның тізімдері негізінде өтініш бойынша бір рет және (немесе) мерзімді (ай сайын) көрсетіледі:</w:t>
      </w:r>
    </w:p>
    <w:p>
      <w:pPr>
        <w:spacing w:after="0"/>
        <w:ind w:left="0"/>
        <w:jc w:val="both"/>
      </w:pPr>
      <w:r>
        <w:rPr>
          <w:rFonts w:ascii="Times New Roman"/>
          <w:b w:val="false"/>
          <w:i w:val="false"/>
          <w:color w:val="000000"/>
          <w:sz w:val="28"/>
        </w:rPr>
        <w:t xml:space="preserve">
      жеңілдіктер бойынша Ұлы Отан соғысының ардагерлеріне теңестірілген ардагерлерге, сондай-ақ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коммуналдық қызмет шығындарына - 2 айлық есептік көрсеткіш мөлшерінде;</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12. Әлеуметтік көмек ұсынуға шығыстарды қаржыландыру аудан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13.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Start w:name="z9" w:id="7"/>
    <w:p>
      <w:pPr>
        <w:spacing w:after="0"/>
        <w:ind w:left="0"/>
        <w:jc w:val="left"/>
      </w:pPr>
      <w:r>
        <w:rPr>
          <w:rFonts w:ascii="Times New Roman"/>
          <w:b/>
          <w:i w:val="false"/>
          <w:color w:val="000000"/>
        </w:rPr>
        <w:t xml:space="preserve"> 3-тарау. Қорытынды ереже</w:t>
      </w:r>
    </w:p>
    <w:bookmarkEnd w:id="7"/>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