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a74d7" w14:textId="bfa74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Жақсы ауданы Подгорное ауылының кейбір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ауданы Подгорное ауылы әкімінің 2022 жылғы 22 қарашадағы № 9 шешімі. Қазақстан Республикасының Әділет министрлігінде 2022 жылғы 24 қарашада № 30704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облыстық ономастика комиссиясы отырысының 2022 жылғы 23 маусымдағы қорытындысы негізінде және тиісті аумақ халқының пікірін ескере отырып,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 Жақсы ауданы Подгорное ауылының келесі көшелері қайта аталсын: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Советская көшесін Кенесары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Комсомольская көшесін Абай көшесіне.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Подгорное ауылының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Г.Мажитова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