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459d0" w14:textId="cc459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Жарқайың ауданы Пригород ауылының кейбір құрамдас бөліктерін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ауданы Пригород ауылы әкімінің 2022 жылғы 5 желтоқсандағы № 7 шешімі. Қазақстан Республикасының Әділет министрлігінде 2022 жылғы 6 желтоқсанда № 30968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Пригород ауылы тұрғындарының пікірін ескере отырып және Ақмола облыстық ономастика комиссиясының 2022 жылғы 23 маусымдағы қортындысының негізінде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Жарқайың ауданы Пригород ауылының кейбір құрамдас бөліктері қайта аталсын: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Целинная көшесін Абылай хан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Рабочих даңғылын Әл-Фараби даңғылына.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Пригородное ауылының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Е.Аубакиров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