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471b" w14:textId="5b04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Жарқайың ауданы Нахимов ауылдық округі Баранкөл, Нахимовка ауылдары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Нахимов ауылдық округі әкімінің 2022 жылғы 15 қарашадағы № 06 шешімі. Қазақстан Республикасының Әділет министрлігінде 2022 жылғы 21 қарашада № 30635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Баранкөл және Нахимовка ауылдары тұрғындарының пікірін ескере отырып, Ақмола облыстық ономастика комиссиясының 2022 жылғы 23 маусымдағы отырысының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Жарқайың ауданы Нахимов ауылдық округі Баранкөл ауылы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Ақбидай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көшесін Атамекен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көшесін Ынтымақ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көшесін Құлагер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көшесін Наурыз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Жарқайың ауданы Нахимов ауылдық округі Нахимовка ауылы көшелерінің атаулары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Приишимская көшесін Есіл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көшесін Наурыз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көшесін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көшесін Атамекен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көшесін Атамұра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