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235c5" w14:textId="b623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2022 жылғы 5 қаңтардағы № А-1/2 қаулысы. Қазақстан Республикасының Әділет министрлігінде 2022 жылғы 13 қаңтарда № 26473 болып тіркелді. Күші жойылды - Ақмола облысы Жарқайың ауданы әкімдігінің 2024 жылғы 30 желтоқсандағы № А-12/422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Жарқайың ауданы әкімдігінің 30.12.2024 </w:t>
      </w:r>
      <w:r>
        <w:rPr>
          <w:rFonts w:ascii="Times New Roman"/>
          <w:b w:val="false"/>
          <w:i w:val="false"/>
          <w:color w:val="ff0000"/>
          <w:sz w:val="28"/>
        </w:rPr>
        <w:t>№ А-12/422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№ 264 "Ішкі сауда қағидаларын бекіту туралы" бұйрығымен бекітілген (Нормативтік құқықтық актілерді мемлекеттік тіркеу тізілімінде № 11148 болып тіркелген)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ауданының аумағында стационарлық емес сауда объектілерін орналастыру орындары айқындалсын және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облысының Жарқайың ауданы әкімінің орынбасары Б.П. Шоновқа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Жарқайың ауданының аумағында стационарлық емес сауда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объектілерінің нақты орналастыру орындары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 қаласы, Мир көшесі 92 А, коммуналдық базар ғимаратының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 қаласы, Мир көшесі 152, "Державинская Агропромтехника" жауапкершілігі шектеулі серіктестігі ғимаратының алдындағы бос жер участкесі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 қаласы, Жастар ауданы 16, "Бейбарыс"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"Бейбарыс"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 ауылы, Мир көшесі 11, "Думан"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"Думан"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 ауылы, Целинная көшесі 13, "Татьяна"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"Татьяна"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ауылы, Мир данғылығы 13 А, "Мәдениет үйі" мемлекеттік коммуналдық қазыналық кәсіпорны ғимаратының алдындағы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Нахимовка ауылы, Ленин көшесі 1, "Жарқайың ауданы Нахимов ауылдық округі әкімінің аппараты" мемлекеттік мекемесінің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Отрадный ауылы, Сәкен Сейфуллин көшесі 10, "Ақмола облысы білім басқармасының Жарқайың ауданы бойынша білім бөлімі Отрадный ауылының негізгі орта мектебі" коммуналдық мемлекеттік мекемесінің ғимаратынақарама-қарсы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ауылы, Жастар көшесі 8, "Мәдениет үйі" мемлекеттік коммуналдық қазыналық кәсіпорнының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Костычево ауылы, Мир көшесі 10 А, "Костычево атындағы" жауапкершілігі шектеулі серіктестігінің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Донское ауылы, Рубцов көшесі 3, "Донское Агро" жауапкершілігі шектеулі серіктестігінің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Гастелло ауылы, Московская көшесі 1, "Кен-М" жауапкершілігі шектеулі серіктестігінің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ауылы, Жұмысшылар даңғылы 16, "Мәдениет үйі" мемлекеттік коммуналдық қазыналық кәсіпорны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Далабай ауылы, Ленин көшесі 3, "Жарқайың ауданы Далабай ауылы әкімінің аппараты" мемлекеттік мекемесінің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ауылы, Ыбырай Алтынсарин көшесі 8, "Ұлболсын"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"Ұлболсын"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Кұмсуат ауылы, Целинная көшесі 27, "Ростовская Агро" жауапкершілігі шектеулі серіктестігінің наубайханасына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Львов ауылы, Комсомольская көшесі 16, "Жарқайың ауданы Львов ауылы әкімінің аппараты" мемлекеттік мекемесінің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Үшқарасу ауылы, Дінмұхамед Қонаев көшесі 13, "Ақжол"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"Ақжол"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ауылы, Абай көшесі 11, "Жарқайың ауданы Тасөткел ауылы әкімінің аппараты" мемлекеттік мекемесінің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Пятигор ауылы, Қасым Давлеталин көшесі 17, "Светлана"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"Светлана"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ауылы, Абай көшесі 14, "Космос" кафесінің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"Космос"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Шойындыкөл ауылы, Школьная көшесі 2 А, "Ақмола облысы білім басқармасының Жарқайың ауданы бойынша білім бөлімі Шойындыкөл ауылының негізгі орта мектебі" коммуналдық мемлекеттік мекемесінің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