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b634d" w14:textId="c7b63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аудандық мәслихатының 2019 жылғы 19 ақпандағы № 45/2 "Есіл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аудандық мәслихатының 2022 жылғы 22 қарашадағы № 32/3 шешімі. Қазақстан Республикасының Әділет министрлігінде 2022 жылғы 29 қарашада № 30786 болып тіркелді. Күші жойылды - Ақмола облысы Есіл аудандық мәслихатының 2023 жылғы 28 желтоқсандағы № 8С-13/4 шешімімен</w:t>
      </w:r>
    </w:p>
    <w:p>
      <w:pPr>
        <w:spacing w:after="0"/>
        <w:ind w:left="0"/>
        <w:jc w:val="both"/>
      </w:pPr>
      <w:r>
        <w:rPr>
          <w:rFonts w:ascii="Times New Roman"/>
          <w:b w:val="false"/>
          <w:i w:val="false"/>
          <w:color w:val="ff0000"/>
          <w:sz w:val="28"/>
        </w:rPr>
        <w:t xml:space="preserve">
      Ескерту. Күші жойылды - Ақмола облысы Есіл аудандық мәслихатының 28.12.2023 </w:t>
      </w:r>
      <w:r>
        <w:rPr>
          <w:rFonts w:ascii="Times New Roman"/>
          <w:b w:val="false"/>
          <w:i w:val="false"/>
          <w:color w:val="ff0000"/>
          <w:sz w:val="28"/>
        </w:rPr>
        <w:t>№ 8С-13/4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Есіл аудандық мәслихаты ШЕШТІ:</w:t>
      </w:r>
    </w:p>
    <w:bookmarkEnd w:id="0"/>
    <w:bookmarkStart w:name="z2" w:id="1"/>
    <w:p>
      <w:pPr>
        <w:spacing w:after="0"/>
        <w:ind w:left="0"/>
        <w:jc w:val="both"/>
      </w:pPr>
      <w:r>
        <w:rPr>
          <w:rFonts w:ascii="Times New Roman"/>
          <w:b w:val="false"/>
          <w:i w:val="false"/>
          <w:color w:val="000000"/>
          <w:sz w:val="28"/>
        </w:rPr>
        <w:t xml:space="preserve">
      1. Есіл аудандық мәслихатының "Есіл ауданынның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2019 жылғы 19 ақпандағы № 45/2 (Нормативтік құқықтық актілерді мемлекеттік тіркеу тізілімінде № 7072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Есіл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С.Агымбаева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2022 жылғы 22 қарашадағы</w:t>
            </w:r>
            <w:r>
              <w:br/>
            </w:r>
            <w:r>
              <w:rPr>
                <w:rFonts w:ascii="Times New Roman"/>
                <w:b w:val="false"/>
                <w:i w:val="false"/>
                <w:color w:val="000000"/>
                <w:sz w:val="20"/>
              </w:rPr>
              <w:t>№ 32/3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2019 жылғы 19 ақпандағы</w:t>
            </w:r>
            <w:r>
              <w:br/>
            </w:r>
            <w:r>
              <w:rPr>
                <w:rFonts w:ascii="Times New Roman"/>
                <w:b w:val="false"/>
                <w:i w:val="false"/>
                <w:color w:val="000000"/>
                <w:sz w:val="20"/>
              </w:rPr>
              <w:t>№ 45/2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Есіл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Есіл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қаулысының</w:t>
      </w:r>
      <w:r>
        <w:rPr>
          <w:rFonts w:ascii="Times New Roman"/>
          <w:b w:val="false"/>
          <w:i w:val="false"/>
          <w:color w:val="000000"/>
          <w:sz w:val="28"/>
        </w:rPr>
        <w:t xml:space="preserve"> негізінде әзірленді және Есіл ауданының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9"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ең төмен күнкөріс деңгейі – Ақмола облысының статистикалық органы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4)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5)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6) уәкілетті орган – жергілікті бюджет есебінен қаржыландырылатын, әлеуметтік көмек көрсетуді жүзеге асыратын, "Есіл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7) шекті шама – әлеуметтік көмектің бекітілген ең жоғары мөлшері.</w:t>
      </w:r>
    </w:p>
    <w:bookmarkStart w:name="z10" w:id="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мереке күндеріне ақшалай нысанда көрсететін көмек түсініледі.</w:t>
      </w:r>
    </w:p>
    <w:bookmarkEnd w:id="8"/>
    <w:bookmarkStart w:name="z11" w:id="9"/>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9"/>
    <w:bookmarkStart w:name="z12" w:id="10"/>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End w:id="10"/>
    <w:bookmarkStart w:name="z13" w:id="11"/>
    <w:p>
      <w:pPr>
        <w:spacing w:after="0"/>
        <w:ind w:left="0"/>
        <w:jc w:val="left"/>
      </w:pPr>
      <w:r>
        <w:rPr>
          <w:rFonts w:ascii="Times New Roman"/>
          <w:b/>
          <w:i w:val="false"/>
          <w:color w:val="000000"/>
        </w:rPr>
        <w:t xml:space="preserve"> 2-тарау.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11"/>
    <w:bookmarkStart w:name="z14" w:id="12"/>
    <w:p>
      <w:pPr>
        <w:spacing w:after="0"/>
        <w:ind w:left="0"/>
        <w:jc w:val="both"/>
      </w:pPr>
      <w:r>
        <w:rPr>
          <w:rFonts w:ascii="Times New Roman"/>
          <w:b w:val="false"/>
          <w:i w:val="false"/>
          <w:color w:val="000000"/>
          <w:sz w:val="28"/>
        </w:rPr>
        <w:t>
      6. Мерекелік күндерге әлеуметтік көмек азаматтардың келесі санаттарына ақшалай төлемдер түрінде бір рет көрсетіледі:</w:t>
      </w:r>
    </w:p>
    <w:bookmarkEnd w:id="12"/>
    <w:p>
      <w:pPr>
        <w:spacing w:after="0"/>
        <w:ind w:left="0"/>
        <w:jc w:val="both"/>
      </w:pPr>
      <w:r>
        <w:rPr>
          <w:rFonts w:ascii="Times New Roman"/>
          <w:b w:val="false"/>
          <w:i w:val="false"/>
          <w:color w:val="000000"/>
          <w:sz w:val="28"/>
        </w:rPr>
        <w:t>
      1) Жеңіс күні – 9 мамыр:</w:t>
      </w:r>
    </w:p>
    <w:p>
      <w:pPr>
        <w:spacing w:after="0"/>
        <w:ind w:left="0"/>
        <w:jc w:val="both"/>
      </w:pPr>
      <w:r>
        <w:rPr>
          <w:rFonts w:ascii="Times New Roman"/>
          <w:b w:val="false"/>
          <w:i w:val="false"/>
          <w:color w:val="000000"/>
          <w:sz w:val="28"/>
        </w:rPr>
        <w:t>
      Ұлы Отан соғысының ардагерлеріне – 1 000 000(бір миллион) теңге;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Кеңестік Социалистік Республикалар Одағын (бұдан әрі – КСР Одағы) iшкi iстер және мемлекеттiк қауiпсiздiк органдарының басшы және қатардағы құрамының адамдарына – 100 000 (жүз мың) теңге;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100 000 (жүз мың) теңге;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кимылдары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(жүз мың) теңге;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(алпыс мың) теңге;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 60 000 (алпыс мың) теңге;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 60 000 (алпыс мың) теңге;</w:t>
      </w:r>
    </w:p>
    <w:p>
      <w:pPr>
        <w:spacing w:after="0"/>
        <w:ind w:left="0"/>
        <w:jc w:val="both"/>
      </w:pPr>
      <w:r>
        <w:rPr>
          <w:rFonts w:ascii="Times New Roman"/>
          <w:b w:val="false"/>
          <w:i w:val="false"/>
          <w:color w:val="000000"/>
          <w:sz w:val="28"/>
        </w:rPr>
        <w:t>
      Ұлы Отан соғысының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теңестiрiлген қайтыс болған адамның екiншi рет некеге тұрмаған зайыбы (жұбайы), сондай-ақ жалпы ауруға шалдығуы, жұмыста мертігуі және басқа да себептер (құқыққа қарсы келетiндердi қоспағанда) салдарынан болған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 (жұбайына) – 30 000 (отыз мың) теңге;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30 000 (отыз мың) теңге;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30 000 (отыз мың) теңге;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кезеңде жіберілген әскери міндеттілерге – 5 (бес) айлық есептік көрсеткіш;</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5 (бес) айлық есептік көрсеткіш;</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бір рет – 5 (бес) айлық есептік көрсеткіш;</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 5 (бес) айлық есептік көрсеткіш;</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5 (бес) айлық есептік көрсеткіш;</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3 (үш) айлық есептік көрсеткіш;</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3 (үш) айлық есептік көрсеткіш;</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 (үш) айлық есептік көрсеткіш;</w:t>
      </w:r>
    </w:p>
    <w:p>
      <w:pPr>
        <w:spacing w:after="0"/>
        <w:ind w:left="0"/>
        <w:jc w:val="both"/>
      </w:pPr>
      <w:r>
        <w:rPr>
          <w:rFonts w:ascii="Times New Roman"/>
          <w:b w:val="false"/>
          <w:i w:val="false"/>
          <w:color w:val="000000"/>
          <w:sz w:val="28"/>
        </w:rPr>
        <w:t>
      2) 30 тамыз – Қазақстан Республикасының Конституция күні:</w:t>
      </w:r>
    </w:p>
    <w:p>
      <w:pPr>
        <w:spacing w:after="0"/>
        <w:ind w:left="0"/>
        <w:jc w:val="both"/>
      </w:pPr>
      <w:r>
        <w:rPr>
          <w:rFonts w:ascii="Times New Roman"/>
          <w:b w:val="false"/>
          <w:i w:val="false"/>
          <w:color w:val="000000"/>
          <w:sz w:val="28"/>
        </w:rPr>
        <w:t>
      ең төмен зейнетақы алатын зейнеткерлерге – 2 (екі) айлық есептік көрсеткіш;</w:t>
      </w:r>
    </w:p>
    <w:p>
      <w:pPr>
        <w:spacing w:after="0"/>
        <w:ind w:left="0"/>
        <w:jc w:val="both"/>
      </w:pPr>
      <w:r>
        <w:rPr>
          <w:rFonts w:ascii="Times New Roman"/>
          <w:b w:val="false"/>
          <w:i w:val="false"/>
          <w:color w:val="000000"/>
          <w:sz w:val="28"/>
        </w:rPr>
        <w:t>
      барлық топтағы мүгедектігі бар адамдарға – 2 (екі) айлық есептік көрсеткіш.</w:t>
      </w:r>
    </w:p>
    <w:bookmarkStart w:name="z15" w:id="13"/>
    <w:p>
      <w:pPr>
        <w:spacing w:after="0"/>
        <w:ind w:left="0"/>
        <w:jc w:val="both"/>
      </w:pPr>
      <w:r>
        <w:rPr>
          <w:rFonts w:ascii="Times New Roman"/>
          <w:b w:val="false"/>
          <w:i w:val="false"/>
          <w:color w:val="000000"/>
          <w:sz w:val="28"/>
        </w:rPr>
        <w:t>
      7. Әлеуметтік көмек өмірлік қиын жағдайға тап болған мұқтаж азаматтардың жекелеген санаттарына өтініш бойынша бір рет немесе мерзімді (ай сайын) көрсетіледі:</w:t>
      </w:r>
    </w:p>
    <w:bookmarkEnd w:id="13"/>
    <w:p>
      <w:pPr>
        <w:spacing w:after="0"/>
        <w:ind w:left="0"/>
        <w:jc w:val="both"/>
      </w:pPr>
      <w:r>
        <w:rPr>
          <w:rFonts w:ascii="Times New Roman"/>
          <w:b w:val="false"/>
          <w:i w:val="false"/>
          <w:color w:val="000000"/>
          <w:sz w:val="28"/>
        </w:rPr>
        <w:t>
      1) табиғи зілзаланың немесе өрттің салдарынан зардап шеккен азаматтарға (отбасыларға) оқиға болған күнінен бастап үш айдан кешіктірмей өтініш берген кезде, орташа жан басына шаққандағы табысын ескерместен жылына бір рет – 30 (отыз) айлық есептік көрсеткіш мөлшерінде;</w:t>
      </w:r>
    </w:p>
    <w:p>
      <w:pPr>
        <w:spacing w:after="0"/>
        <w:ind w:left="0"/>
        <w:jc w:val="both"/>
      </w:pPr>
      <w:r>
        <w:rPr>
          <w:rFonts w:ascii="Times New Roman"/>
          <w:b w:val="false"/>
          <w:i w:val="false"/>
          <w:color w:val="000000"/>
          <w:sz w:val="28"/>
        </w:rPr>
        <w:t>
      2) әлеуметтік мәні бар аурулардың, айналадағыларға қауіп төңдіретін аурулардың салдарынан тыныс-тіршілігінің шектелуі деп танылған азаматтарға (отбасыларға):</w:t>
      </w:r>
    </w:p>
    <w:p>
      <w:pPr>
        <w:spacing w:after="0"/>
        <w:ind w:left="0"/>
        <w:jc w:val="both"/>
      </w:pPr>
      <w:r>
        <w:rPr>
          <w:rFonts w:ascii="Times New Roman"/>
          <w:b w:val="false"/>
          <w:i w:val="false"/>
          <w:color w:val="000000"/>
          <w:sz w:val="28"/>
        </w:rPr>
        <w:t>
      қатерлі ісіктері бар адамдарға жан басына шаққандағы орташа табысы есепке алынбай бір рет – 15 (он бес) айлық есептік көрсеткіш;</w:t>
      </w:r>
    </w:p>
    <w:p>
      <w:pPr>
        <w:spacing w:after="0"/>
        <w:ind w:left="0"/>
        <w:jc w:val="both"/>
      </w:pPr>
      <w:r>
        <w:rPr>
          <w:rFonts w:ascii="Times New Roman"/>
          <w:b w:val="false"/>
          <w:i w:val="false"/>
          <w:color w:val="000000"/>
          <w:sz w:val="28"/>
        </w:rPr>
        <w:t>
      адамның иммун тапшылығы вирусынан туындаған ауруы бар азаматтарға жан басына шаққандағы орташа табысы есепке алынбай, бір рет – 15 (он бес) айлық есептік көрсеткіш мөлшерінде;</w:t>
      </w:r>
    </w:p>
    <w:p>
      <w:pPr>
        <w:spacing w:after="0"/>
        <w:ind w:left="0"/>
        <w:jc w:val="both"/>
      </w:pPr>
      <w:r>
        <w:rPr>
          <w:rFonts w:ascii="Times New Roman"/>
          <w:b w:val="false"/>
          <w:i w:val="false"/>
          <w:color w:val="000000"/>
          <w:sz w:val="28"/>
        </w:rPr>
        <w:t>
      иммун тапшылығы вирусы туындаған жұқтырған балалардың ата-аналарына немесе өзге де заңды өкілдеріне әлеуметтік көмек ай сайын жан басына шаққандағы орташа табысты есепке алмай тағайындалады, тиісті қаржы жылына арналған республикалық бюджет туралы Қазақстан Республикасының Заңында белгіленген ең төмен күнкөріс деңгейінің – 2 (екі) еселенген мөлшерінде;</w:t>
      </w:r>
    </w:p>
    <w:p>
      <w:pPr>
        <w:spacing w:after="0"/>
        <w:ind w:left="0"/>
        <w:jc w:val="both"/>
      </w:pPr>
      <w:r>
        <w:rPr>
          <w:rFonts w:ascii="Times New Roman"/>
          <w:b w:val="false"/>
          <w:i w:val="false"/>
          <w:color w:val="000000"/>
          <w:sz w:val="28"/>
        </w:rPr>
        <w:t>
      уәкілетті органның тізімі негізінде туберкулез ауруымен ауыратын адамдарға өтініш бермей ай сайын – 5 (бес) айлық есептік көрсеткіш;</w:t>
      </w:r>
    </w:p>
    <w:p>
      <w:pPr>
        <w:spacing w:after="0"/>
        <w:ind w:left="0"/>
        <w:jc w:val="both"/>
      </w:pPr>
      <w:r>
        <w:rPr>
          <w:rFonts w:ascii="Times New Roman"/>
          <w:b w:val="false"/>
          <w:i w:val="false"/>
          <w:color w:val="000000"/>
          <w:sz w:val="28"/>
        </w:rPr>
        <w:t>
      3) бас бостандығынан айыру орындарынан босатылған және пробация қызметінде есепте тұрған адамдарға жан басына шаққандағы орташа табысын есепке алмай бір рет – 15 (он бес) айлық есептік көрсеткіш мөлшерінде;</w:t>
      </w:r>
    </w:p>
    <w:p>
      <w:pPr>
        <w:spacing w:after="0"/>
        <w:ind w:left="0"/>
        <w:jc w:val="both"/>
      </w:pPr>
      <w:r>
        <w:rPr>
          <w:rFonts w:ascii="Times New Roman"/>
          <w:b w:val="false"/>
          <w:i w:val="false"/>
          <w:color w:val="000000"/>
          <w:sz w:val="28"/>
        </w:rPr>
        <w:t>
      4) ең төмен күнкөріс деңгейінен төмен табысы бар азаматарға (отбасыларға) – 15 (он бес) айлық есептік көрсеткіш мөлшерінде:</w:t>
      </w:r>
    </w:p>
    <w:p>
      <w:pPr>
        <w:spacing w:after="0"/>
        <w:ind w:left="0"/>
        <w:jc w:val="both"/>
      </w:pPr>
      <w:r>
        <w:rPr>
          <w:rFonts w:ascii="Times New Roman"/>
          <w:b w:val="false"/>
          <w:i w:val="false"/>
          <w:color w:val="000000"/>
          <w:sz w:val="28"/>
        </w:rPr>
        <w:t>
      - шұғыл емделуге (ота жасауға);</w:t>
      </w:r>
    </w:p>
    <w:p>
      <w:pPr>
        <w:spacing w:after="0"/>
        <w:ind w:left="0"/>
        <w:jc w:val="both"/>
      </w:pPr>
      <w:r>
        <w:rPr>
          <w:rFonts w:ascii="Times New Roman"/>
          <w:b w:val="false"/>
          <w:i w:val="false"/>
          <w:color w:val="000000"/>
          <w:sz w:val="28"/>
        </w:rPr>
        <w:t>
      - кәмелеттік жасқа толмаған балаларды жерлеуге;</w:t>
      </w:r>
    </w:p>
    <w:p>
      <w:pPr>
        <w:spacing w:after="0"/>
        <w:ind w:left="0"/>
        <w:jc w:val="both"/>
      </w:pPr>
      <w:r>
        <w:rPr>
          <w:rFonts w:ascii="Times New Roman"/>
          <w:b w:val="false"/>
          <w:i w:val="false"/>
          <w:color w:val="000000"/>
          <w:sz w:val="28"/>
        </w:rPr>
        <w:t>
      5) аз қамтылған, көп балалы отбасылардан шыққан, колледждерде күндізгі оқу нысанында оқитын студенттерге өтініш негізінде, оқу орнымен жасалған шарттың нотариат куәландырған көшірмесі, оқу орнынан алынған анықтама, көрсетілген санатқа тиесілігін растайтын анықтама, төлем туралы түбіртектің көшірмелері – оқу шығындарын өтеудің 100 пайызы мөлшерінде;</w:t>
      </w:r>
    </w:p>
    <w:p>
      <w:pPr>
        <w:spacing w:after="0"/>
        <w:ind w:left="0"/>
        <w:jc w:val="both"/>
      </w:pPr>
      <w:r>
        <w:rPr>
          <w:rFonts w:ascii="Times New Roman"/>
          <w:b w:val="false"/>
          <w:i w:val="false"/>
          <w:color w:val="000000"/>
          <w:sz w:val="28"/>
        </w:rPr>
        <w:t>
      6) өтініш, уәкілетті орган, ауданның медициналық ұйымы және студент арасында жасалған үшжақты шарт, оқу орнымен жасалған шарттың нотариалды куәландырылған көшірмесі, оқу орнынан анықтама, өтініш берушінің медициналық ұйымға жататындығын растайтын анықтама негізінде жоғары медициналық оқу орындарында оқитын аз қамтылған, халықтың (отбасылардың) әлеуметтік-осал топтары қатарындағы студенттерге туралы түбіртектің көшірмесі – оқу шығындарын өтеудің 100 пайызы мөлшерінде;</w:t>
      </w:r>
    </w:p>
    <w:p>
      <w:pPr>
        <w:spacing w:after="0"/>
        <w:ind w:left="0"/>
        <w:jc w:val="both"/>
      </w:pPr>
      <w:r>
        <w:rPr>
          <w:rFonts w:ascii="Times New Roman"/>
          <w:b w:val="false"/>
          <w:i w:val="false"/>
          <w:color w:val="000000"/>
          <w:sz w:val="28"/>
        </w:rPr>
        <w:t>
      7) жеңілдіктер бойынша Ұлы Отан соғысының ардагерлеріне теңестірілген ардагерлерге, Ұлы Отан соғысының ардагерлеріне, басқа мемлекеттердің аумағындағы ұрыс қимылдарының ардагерлеріне жан басына шаққандағы орташа табысын есепке алмай, Қазақстан Республикасының шегінде санаторий-курорттық емделуге жұмсалған шығындардың құнын жолдама құны мөлшерінде, бірақ 30 (отыз) айлық есептік көрсеткіштен аспайтын мөлшерде өтеу.</w:t>
      </w:r>
    </w:p>
    <w:bookmarkStart w:name="z16" w:id="14"/>
    <w:p>
      <w:pPr>
        <w:spacing w:after="0"/>
        <w:ind w:left="0"/>
        <w:jc w:val="both"/>
      </w:pPr>
      <w:r>
        <w:rPr>
          <w:rFonts w:ascii="Times New Roman"/>
          <w:b w:val="false"/>
          <w:i w:val="false"/>
          <w:color w:val="000000"/>
          <w:sz w:val="28"/>
        </w:rPr>
        <w:t xml:space="preserve">
      8. Әлеуметтік көмек көрсету тәртібі, көрсетілетін әлеуметтік көмекті тоқтату және қайтару үшін негіздемелер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4"/>
    <w:bookmarkStart w:name="z17" w:id="15"/>
    <w:p>
      <w:pPr>
        <w:spacing w:after="0"/>
        <w:ind w:left="0"/>
        <w:jc w:val="both"/>
      </w:pPr>
      <w:r>
        <w:rPr>
          <w:rFonts w:ascii="Times New Roman"/>
          <w:b w:val="false"/>
          <w:i w:val="false"/>
          <w:color w:val="000000"/>
          <w:sz w:val="28"/>
        </w:rPr>
        <w:t>
      9. Мерекелік күндерге әлеуметтік көмек алушылардан өтініштер талап етілмей уәкілетті ұйымның ұсынымы бойынша жергілікті атқарушы орган бекітетін тізім бойынша көрсетіледі.</w:t>
      </w:r>
    </w:p>
    <w:bookmarkEnd w:id="15"/>
    <w:bookmarkStart w:name="z18" w:id="16"/>
    <w:p>
      <w:pPr>
        <w:spacing w:after="0"/>
        <w:ind w:left="0"/>
        <w:jc w:val="both"/>
      </w:pPr>
      <w:r>
        <w:rPr>
          <w:rFonts w:ascii="Times New Roman"/>
          <w:b w:val="false"/>
          <w:i w:val="false"/>
          <w:color w:val="000000"/>
          <w:sz w:val="28"/>
        </w:rPr>
        <w:t>
      10. Әлеуметтік көмек ұсынуға шығыстарды қаржыландыру Есіл ауданының бюджетінде көзделген ағымдағы қаржы жылына арналған қаражат шегінде жүзеге асырылады.</w:t>
      </w:r>
    </w:p>
    <w:bookmarkEnd w:id="16"/>
    <w:bookmarkStart w:name="z19" w:id="17"/>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17"/>
    <w:bookmarkStart w:name="z20" w:id="18"/>
    <w:p>
      <w:pPr>
        <w:spacing w:after="0"/>
        <w:ind w:left="0"/>
        <w:jc w:val="left"/>
      </w:pPr>
      <w:r>
        <w:rPr>
          <w:rFonts w:ascii="Times New Roman"/>
          <w:b/>
          <w:i w:val="false"/>
          <w:color w:val="000000"/>
        </w:rPr>
        <w:t xml:space="preserve"> 3-тарау. Қорытынды ереже</w:t>
      </w:r>
    </w:p>
    <w:bookmarkEnd w:id="18"/>
    <w:bookmarkStart w:name="z21" w:id="19"/>
    <w:p>
      <w:pPr>
        <w:spacing w:after="0"/>
        <w:ind w:left="0"/>
        <w:jc w:val="both"/>
      </w:pPr>
      <w:r>
        <w:rPr>
          <w:rFonts w:ascii="Times New Roman"/>
          <w:b w:val="false"/>
          <w:i w:val="false"/>
          <w:color w:val="000000"/>
          <w:sz w:val="28"/>
        </w:rPr>
        <w:t>
      12.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