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8176" w14:textId="48b8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 бойынша халқы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2022 жылғы 21 шілдедегі № 28/3 шешімі. Қазақстан Республикасының Әділет министрлігінде 2022 жылғы 2 тамызда № 28996 болып тіркелді. Күші жойылды - Ақмола облысы Есіл аудандық мәслихатының 2025 жылғы 23 қыркүйектегі № 8С-38/3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Есіл аудандық мәслихатының 23.09.2025 </w:t>
      </w:r>
      <w:r>
        <w:rPr>
          <w:rFonts w:ascii="Times New Roman"/>
          <w:b w:val="false"/>
          <w:i w:val="false"/>
          <w:color w:val="ff0000"/>
          <w:sz w:val="28"/>
        </w:rPr>
        <w:t>№ 8С-38/3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Шешімнің тақырыбы жаңа редакцияда - Ақмола облысы Есіл аудандық мәслихатының 16.01.2023 </w:t>
      </w:r>
      <w:r>
        <w:rPr>
          <w:rFonts w:ascii="Times New Roman"/>
          <w:b w:val="false"/>
          <w:i w:val="false"/>
          <w:color w:val="000000"/>
          <w:sz w:val="28"/>
        </w:rPr>
        <w:t>№ 36/3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Есіл аудандық мәслихатының 16.01.2023 </w:t>
      </w:r>
      <w:r>
        <w:rPr>
          <w:rFonts w:ascii="Times New Roman"/>
          <w:b w:val="false"/>
          <w:i w:val="false"/>
          <w:color w:val="000000"/>
          <w:sz w:val="28"/>
        </w:rPr>
        <w:t>№ 36/3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Есіл аудандық мәслихатының 16.01.2023 </w:t>
      </w:r>
      <w:r>
        <w:rPr>
          <w:rFonts w:ascii="Times New Roman"/>
          <w:b w:val="false"/>
          <w:i w:val="false"/>
          <w:color w:val="000000"/>
          <w:sz w:val="28"/>
        </w:rPr>
        <w:t>№ 36/3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 бойынша халық үшін тұрмыстық қатты қалдықтарды жинауға, тасымалдауға, сұрыптауға және көмуге арналған тарифтері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Қосымшаның атауы жаңа редакцияда - Ақмола облысы Есіл аудандық мәслихатының 16.01.2023 </w:t>
      </w:r>
      <w:r>
        <w:rPr>
          <w:rFonts w:ascii="Times New Roman"/>
          <w:b w:val="false"/>
          <w:i w:val="false"/>
          <w:color w:val="ff0000"/>
          <w:sz w:val="28"/>
        </w:rPr>
        <w:t>№ 36/3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салығынсыз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(көлем) үшін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