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0a3d" w14:textId="90e0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2022 жылғы 5 мамырдағы № а-5/135 қаулысы. Қазақстан Республикасының Әділет министрлігінде 2022 жылғы 13 мамырда № 28042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және өзін-өзі басқару туралы" Қазақстан Республикасы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Ерейментау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Ерейментау ауданы әкімдігінің 18.11.2024 </w:t>
      </w:r>
      <w:r>
        <w:rPr>
          <w:rFonts w:ascii="Times New Roman"/>
          <w:b w:val="false"/>
          <w:i w:val="false"/>
          <w:color w:val="000000"/>
          <w:sz w:val="28"/>
        </w:rPr>
        <w:t>№ а-11/300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Ерейментау ауданында стационарлық емес сауда объектілерін орналастыру орындары айқындалсын және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облысының Ерейментау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а-5/135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ауданында стационарлық емес сауда объектілерін орналастыру орындары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Ерейментау ауданы әкімдігінің 20.08.2025 </w:t>
      </w:r>
      <w:r>
        <w:rPr>
          <w:rFonts w:ascii="Times New Roman"/>
          <w:b w:val="false"/>
          <w:i w:val="false"/>
          <w:color w:val="ff0000"/>
          <w:sz w:val="28"/>
        </w:rPr>
        <w:t>№ а-8/184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Стационарлық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алаңы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жүзеге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инфрақұрылым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ұқсас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ассортименті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қаласы, Абылайхан көшесі, № 152 үйіне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қаласы, Талғат Мұсабаев көшесі, № 13 үйінің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 құрылыс және тұрмыстық тауарлар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қаласы, Ш. Уәлиханов көшесі. № 54б ғимараттың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"Солнечный" аралас тауарлар сауда үйі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қаласы, Абай Құнанбаев көшесі, № 121 ғимараттың оң жағында, қалалық саябақтың іргелес аумағы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қаласы, Абай Құнанбаев көшесі, № 110А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"Асылсат" сауда үйі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ауылы, Тәуелсіздік көшесі, № 13/1 үйіне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ауылы, Жүніс Хамзеұлы көшесі, № 63, базардың іргелес аумағы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ауылы, Достық көшесі, № 35 үйінің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"Марченко" аралас тауарлар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ауылы, Абай Құнанбаев көшесі, № 24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ауылы, Тың Игерушілер көшесі, № 29 үйінің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ауылы, Достар көшесі, № 25 үй, әкімдік алдындағы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ауыл, Алаш Орда көшесі, № 25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"Амангелді" аралас тауарлар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ауыл, Алаш Орда көшесі, № 26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"Амангелді" аралас тауарлар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ауылы, Сарыарқа көшесі, № 55 үйіне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ауылы, Қапбас Жаниев атындағы көшесі, № 12 үйіне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"Шарапат" аралас тауарлар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Ажы ауылы, Қаркен Ахметов атындағы көшесі, № 9 үйінің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ауылы, Иллиадор Поморцев атындағы көшесі, № 10 ғимараттың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ауылы, Ыбрай Алтынсарин көшесі, № 18 үйіне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ауылы, Жәнібеков Құрмаш атындағы көшесі, № 23 үйінің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аралас тауарлар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