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3e90" w14:textId="505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Бұланды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31 наурыздағы № 7С-19/2 шешімі. Қазақстан Республикасының Әділет министрлігінде 2022 жылғы 14 сәуірде № 27578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Бұланды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әдiлет органдарында мемлекеттiк тiркелген күнінен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Бұланды аудандық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"Бұланды ауданының Макинск қаласы, ауылдық елді мекендері жер учаскелерінің жер салығының базалық мөлшерлемелерін арттыру туралы" Ақмола облысының Бұланды аудандық мәслихатының 2014 жылғы 20 ақпандағы № 5С-24/2 (нормативтік құқықтық актілерді мемлекеттік тіркеу тізілімінде № 4043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Бұланды аудандық мәслихатының 2014 жылғы 20 ақпандағы № 5С-24/2 "Бұланды ауданының Макинск қаласы, ауылдық елді мекендері жер учаскелерінің жер салығының базалық ставкаларын жоғарылату туралы" шешіміне өзгеріс енгізу туралы" Ақмола облысының Бұланды аудандық мәслихатының 2016 жылғы 19 сәуірдегі № 6С-2/4 (нормативтік құқықтық актілерді мемлекеттік тіркеу тізілімінде №5304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 Бұланды аудандық мәслихатының 2014 жылғы 20 ақпандағы № 5С-24/2 "Бұланды ауданының Макинск қаласы, ауылдық елді мекендері жер учаскелерінің жер салығының базалық ставкаларын жоғарылату туралы" шешіміне өзгерістер енгізу туралы" Ақмола облысының Бұланды аудандық мәслихатының 2018 жылғы 20 наурыздағы № 6С-21/5 (нормативтік құқықтық актілерді мемлекеттік тіркеу тізілімінде № 6533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