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fb943" w14:textId="02fb9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Бұланды аудандық мәслихатының 2018 жылғы 14 мамырдағы № 6С-23/4 "Қазақстан Республикасының жер заңнамасына сәйкес Бұланды ауданының шекараларындағы пайдаланылмайтын ауыл шаруашылығы мақсатындағы жерлерге жер салығының базалық мөлшерлемелерін арттыру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2022 жылғы 26 қаңтардағы № 7С-15/2 шешімі. Қазақстан Республикасының Әділет министрлігінде 2022 жылғы 27 қаңтарда № 26661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облысы Бұланды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 Бұланды аудандық мәслихатының "Қазақстан Республикасының жер заңнамасына сәйкес Бұланды ауданының шекараларындағы пайдаланылмайтын ауыл шаруашылығы мақсатындағы жерлерге жер салығының базалық мөлшерлемелерін арттыру туралы" 2018 жылғы 14 мамырдағы № 6С-23/4 (Нормативтік құқықтық актілерді мемлекеттік тіркеу тізілімінде № 6628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