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00397" w14:textId="6600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 Новочеркасск ауылдық округі Новочеркасск ауылының 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Новочеркасск ауылдық округі әкімінің 2022 жылғы 19 қыркүйектегі № 10 шешімі. Қазақстан Республикасының Әділет министрлігінде 2022 жылғы 22 қыркүйекте № 29756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Новочеркасск ауылдық округі Новочеркасск ауылы халқының пікірін ескере отырып және Ақмола облыстық ономастика комиссиясының 2022 жылғы 23 маусымдағы қорытындысы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Астрахан ауданы Новочеркасск ауылдық округі Новочеркасск ауылының келесі кұрамдас бөліктері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Мира көшесін Бейбітшілік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Победа көшесін Жеңіс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Садовая көшесін Бақ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Новый маслозавод көшесін Болашақ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Набережная көшесін Жағалау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Школьная тұйық көшесін Бірлік тұйық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Новочеркасск ауылдық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Ә.Орынбай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