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f8a1" w14:textId="bf8f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әкімінің "Сайлау учаскелерін құру туралы" 2021 жылғы 27 сәуірдегі № 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2022 жылғы 31 қазандағы № 5 шешімі. Қазақстан Республикасының Әділет министрлігінде 2022 жылғы 31 қазанда № 30358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әкімінің "Сайлау учаскелерін құру туралы" 2021 жылғы 27 сәуірдегі № 5 (Нормативтік құқықтық актілерді мемлекеттік тіркеу тізілімінде № 8449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170, № 185, № 186, № 187 сайлау учаскелері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Новочеркасск ауылы, Бірлік тұйық көшесі, 1, "Ақмола облысы білім басқармасының Астрахан ауданы бойынша білім бөлімі Новочеркасс ауылының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Новочеркасск ауылының аумағы.";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Жалтыр ауылы, Лев Гумилев көшесі, 26А, "Ақмола облысы білім басқармасының Астрахан ауданы бойынша білім бөлімі Жалтыр ауылының № 1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Жалтыр ауылының аумағы, көшелер: Рақымжан Қошқарбаев - 1, 2, 3, 4, 5, 6, 7, 8, 9, 10, 11, 12, 14, 16, 17, 18, 19, 20, 21, 22, 23, 25, 26, 28; Ахмет Байтұрсынұлы - 1, 2, 2а, 3, 4, 6, 7, 8, 9, 10, 11, 12, 13, 14, 15, 16, 17, 18, 19, 20, 21, 22, 23, 24, 26, 27, 29; Шоқан Уәлиханов - 1, 2, 3, 4, 5, 6, 8, 10, 12, 14, 16, 18, 22, 24; Федор Достаевский - 1, 2, 3, 4, 5, 6, 7, 8, 9, 10; Жапархан Асаинов - 1, 2, 3, 4, 5, 6, 7, 8, 9, 10, 12, 14, 15, 16, 17, 18, 19, 20, 21, 23, 24, 25, 26, 27, 28, 29, 30, 31, 32, 33, 34, 36, 38, 40, 42, 44; Амангелді Иманов - 1, 2, 3, 4, 5, 7, 8, 9, 10, 11, 12, 13, 14, 15, 16, 17, 18, 20, 22, 24, 26, 28, 30, 32, 34, 36, 38, 41; Достық - 1, 2, 3, 4, 5, 6, 7, 8, 9, 10, 11, 12, 13, 14, 15, 16, 17, 18, 19, 21, 23, 25, 27, 29; Лев Гумилев - 1, 1а, 2, 2а, 3, 4, 5, 6, 7, 8, 9, 10, 11, 12, 12а, 13, 14, 14а, 15, 16, 17, 18, 19, 20, 21, 22, 23, 24, 25, 26, 27, 28, 29, 30, 31, 32, 33, 34, 35, 36, 37, 38, 39, 40, 41, 42, 43, 44, 45, 46, 47, 48, 48а, 48б, 49, 50, 51, 52, 52а, 53, 54, 55, 56, 56а, 57, 58, 58а, 59, 60, 61, 62, 63, 64, 65, 67, 68, 69, 70, 71, 73, 75, 77, 79, 81; Ынтымақ - 1, 2, 3, 4; Береке тұйық көшесі – 1, 2, 4, 5, 7, 8, 9, 10, 11; Абай тұйық көшесі – 3; Құрманғазы -2, 3, 5, 6, 7, 8, 9, 10, 11, 12, 13, 14, 15, 16, 17, 18, 19, 20, 22, 23, 24, 25, 26, 27, 28, 29, 30, 31, 32, 33, 34, 35, 36, 37, 38, 39, 40, 41, 42, 43, 44, 46; Первомайская – 2, 3, 4, 5, 6, 7, 8, 10, 11, 12, 13, 14, 15, 16, 17, 18, 19, 20, 21, 22, 24, 25, 26, 27, 28, 29, 30, 32, 33, 34, 35, 36, 37, 38, 39, 40, 41, 42, 43, 44, 45, 46, 47, 48, 49, 51, 52, 53, 54; Ыбырай Алтынсарин - 2, 3, 4, 5, 6, 7, 8, 11, 12, 14, 15, 16, 17, 18, 19, 20, 21, 22, 23, 24, 25, 26, 27, 28, 29, 31, 33, 35, 37, 39, 41; Лев Толстой - 1, 3, 4, 5, 6, 7, 9, 10, 12, 13, 14, 15, 17, 18, 18а, 19, 20, 21, 23, 24, 25, 27, 29, 30, 31, 32.";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Жалтыр ауылы, Жеңіс көшесі, 2А, Астрахан ауданының мәдениет, тілдерді дамыту, дене шынықтыру және спорт бөлімінің жанындағы "Астрахан аудандық мәдениет үйі" мемлекеттік коммуналдық қазыналық кәсіпорнының Жалтыр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Жалтыр ауылының аумағы, көшелер: Жеңіс - 1, 2, 3, 4, 5, 6, 7, 8, 9, 10, 11, 12, 13, 14, 15, 16, 17, 18, 19, 20, 21, 22, 23, 25, 27, 28, 30, 32, 34, 36, 38, 40, 42, 44, 46, 48, 50, 52, 54, 56, 58, 60, 62, 64, 66, 70; Ақан сері - 1, 3, 4, 5, 6, 7, 8, 9,10, 11, 12, 14, 15, 16, 17, 18, 19, 23, 24, 25, 26, 27, 28, 29, 31, 32, 33, 37, 39, 41; Абылай хан - 1, 2, 3, 3а, 5, 7, 9, 11, 13, 14,15, 15а, 16, 17, 17а, 19, 21, 23, 25, 27, 29, 31, 32, 35, 36, 38, 40, 42, 44; Гагарин - 2, 3, 4, 10, 11, 12, 13, 15, 16, 18, 29, 34, 39, 40, 42, 45, 50, 51, 52, 53, 54, 55, 56, 57, 58, 60, 62, 64, 65, 67, 69, 71, 73, 75, 77; Әлия Молдағұлова - 1, 4, 7, 10, 11, 11а, 12, 13, 15, 16, 18, 21, 22, 24, 29, 30, 31, 34, 36, 39, 41, 43, 45, 46, 47, 48, 49, 50, 51, 52, 53, 55, 56, 57; Сәкен Сейфуллин - 1, 2, 3, 4, 6, 8, 10, 12, 14, 16, 18, 20, 22, 24, 26, 28, 30, 32; Мұхтар Әуезов - 1, 3, 4, 5, 6, 7, 8, 9, 10, 11, 12, 14, 15, 17, 18, 19, 20, 21, 22, 23, 24, 25, 26, 27, 28, 29, 30, 31, 32, 33, 34, 35, 36; Жамбыл Жабаев - 1, 5, 7, 9, 11, 13, 17, 19, 21, 23, 27, 29, 31, 33, 37, 39, 41, 43, 45; Бірлік – 1, 2; Қамысты – 1; Аманат – 2, 4, 6, 7; Шығыс - 2, 8, 9, 11, 12, 13,14, 25, 26, 29, 31, 37; Шәмші Қалдаяқов – 1, 2, 3, 4, 5, 6, 7, 8, 14, 15, 15/1, 16, 17, 19, 22, 23, 24, 25, 26, 27, 29, 31, 32, 33, 34, 40, 42, 44, 46; Бауыржан Момышұлы - 1, 3, 4, 5, 5а, 6, 7, 7а, 8, 10, 12, 13, 14, 17, 19, 20, 23, 25, 27, 29, 30, 31, 32, 33, 34, 36, 37, 38, 40, 42, 43, 44, 45, 46, 47, 48, 49, 50, 51, 52, 54, 55, 57, 59, 61, 65; Томирис - 1, 2, 3, 4, 5, 7, 8, 11, 12, 13, 14, 15, 16, 17, 19, 20, 21, 23, 24, 25, 26, 29, 30, 32, 33, 36, 37, 38, 39, 40, 49, 51, 53, 55.";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Жалтыр ауылы, Бейбітшілік көшесі, 91, "Ақмола облысы білім басқармасының Астрахан ауданы бойынша білім бөлімі Жалтыр ауылының № 2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Жалтыр ауылының аумағы, көшелер: Мәлік Ғабдуллин - 1, 2, 3, 4, 5, 6, 7, 10, 11, 12, 13, 14, 15, 16, 17, 18, 19, 20, 21, 22, 24, 25, 26, 27, 28, 29, 30, 31, 33, 34, 35, 36, 37, 38, 39, 39/1, 40, 41, 42, 43, 44, 45, 46, 47, 48, 49, 50, 55, 57, 58; Дінмұхамед Қонаев - 1, 2, 3, 4, 5, 6, 8, 11, 12, 13, 14, 15, 16, 17, 19, 21, 22, 24, 28, 29, 31, 32, 32а, 34, 34/1, 35, 36, 37, 38, 41, 42, 44, 45, 46, 47, 48, 49, 50, 51, 52, 54, 56, 58, 58а, 60, 61, 62, 65, 67, 68, 69, 70, 71, 72, 73, 74, 75, 76, 77, 78, 79, 81, 82, 83, 84, 85, 87, 89, 91, 93; Еңбек - 1, 2, 3, 4, 6, 7, 8, 9, 10, 12, 13, 16, 18, 19, 20, 21, 22, 23, 24, 25, 26, 27, 28, 29, 31, 32, 33, 34, 37, 38, 39, 41, 43; Әліби Жангелдин - 1, 2, 3, 6, 7, 8, 9, 10, 11, 12, 13, 14, 15, 16, 17, 19, 20, 21, 22, 23, 27, 31, 32, 35; Ақ жол - 1, 1а, 1б, 2, 3, 4, 5, 6, 7, 8, 9, 11, 12, 13, 14, 15, 17, 19; Пушкин - 2, 4, 6, 8, 12, 16, 18, 24, 26, 26а, 28, 30, 32, 34; Ілияс Есенберлин - 2, 25, 29; Амангелді Құрманалин - 1, 2, 3, 5, 6, 7, 8, 9, 10, 11, 12, 13, 14, 15, 16, 18, 20, 21, 22а, 23, 24, 25, 28, 30, 34, 40, 42, 43, 44, 45, 50; Бостандық - 1, 2, 3; Мәншүк Мәметова – 1, 2, 6, 8, 10, 12, 14, 16, 18, 22, 24, 26, 28; Бейбітшілік - 1, 2, 3, 4, 5, 6, 7, 8, 9, 10, 10а, 11, 12, 12/1, 13, 14, 15, 16, 17, 19, 21, 22, 23, 24, 25, 26, 27, 28, 29, 30, 31, 32, 33, 34, 35, 35а, 36, 37, 38, 39, 40, 41, 43, 45, 47, 49, 51, 53, 55, 57, 59, 61, 63, 65, 69, 71, 73, 75, 77, 77а, 79, 79а, 79б, 81, 83, 85, 87, 89; Батыс - 1, 2, 3, 4, 5, 9, 10, 12, 13, 14, 15, 16, 17, 18, 19, 20, 22, 26, 29, 33, 35, 37, 39, 41, 43, 45, 47, 49, 51, 53, 55, 57, 59, 61, 63, 65, 67, 69, 71, 75, 77, 79, 81, 83, 85, 87; Ақбейіт ауылының аумағы.".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