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dfb" w14:textId="91c3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20 қазандағы № 7С-30-3 шешімі. Қазақстан Республикасының Әділет министрлігінде 2022 жылғы 26 қазанда № 30318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аулының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ауылдық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