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f611" w14:textId="2b4f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Полтавка ауылдық округі әкімінің 2022 жылғы 26 мамырдағы № 08 шешімі. Қазақстан Республикасының Әділет министрлігінде 2022 жылғы 2 маусымда № 28329 болып тіркелді. Күші жойылды - Ақмола облысы Атбасар ауданы Полтавка ауылдық округі әкімінің 2022 жылғы 22 шілдедегі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Полтавка ауылдық округі әкімінің 22.07.2022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ауданының бас мемлекеттік ветеринариялық-санитариялық инспекторының 2022 жылғы 16 мамырдағы № 01-28-208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Полтавка ауылдық округінің Титовка ауылы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Полтавка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