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465f0" w14:textId="a0465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Атбасар аудандық мәслихатының 2018 жылғы 11 сәуірдегі № 6С 19/9 "Жергілікті қоғамдастық жиналысының регламентін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аудандық мәслихатының 2022 жылғы 22 желтоқсандағы № 7С 26/4 шешімі. Қазақстан Республикасының Әділет министрлігінде 2022 жылғы 23 желтоқсанда № 31237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Атбасар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Атбасар аудандық мәслихатының 2018 жылғы 11 сәуірдегі № 6С 19/9 "Жергілікті қоғамдастық жиналысының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6596 болып тіркелген).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Атбасар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