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52049" w14:textId="ec52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2022 жылғы 27 мамырдағы № 7С 19/19 шешімі. Қазақстан Республикасының Әділет министрлігінде 2022 жылғы 1 маусымда № 28312 болып тіркелді. Күші жойылды - Ақмола облысы Атбасар аудандық мәслихатының 2023 жылғы 17 қарашадағы № 8С 9/4 шешімімен</w:t>
      </w:r>
    </w:p>
    <w:p>
      <w:pPr>
        <w:spacing w:after="0"/>
        <w:ind w:left="0"/>
        <w:jc w:val="both"/>
      </w:pPr>
      <w:bookmarkStart w:name="z1" w:id="0"/>
      <w:r>
        <w:rPr>
          <w:rFonts w:ascii="Times New Roman"/>
          <w:b w:val="false"/>
          <w:i w:val="false"/>
          <w:color w:val="000000"/>
          <w:sz w:val="28"/>
        </w:rPr>
        <w:t>
      Атбасар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22 ақпандағы № 6С 9/10 (Нормативтік құқықтық актілерді мемлекеттік тіркеу тізілімінде № 5835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Атбасар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баяндалсын:</w:t>
      </w:r>
    </w:p>
    <w:p>
      <w:pPr>
        <w:spacing w:after="0"/>
        <w:ind w:left="0"/>
        <w:jc w:val="both"/>
      </w:pPr>
      <w:r>
        <w:rPr>
          <w:rFonts w:ascii="Times New Roman"/>
          <w:b w:val="false"/>
          <w:i w:val="false"/>
          <w:color w:val="000000"/>
          <w:sz w:val="28"/>
        </w:rPr>
        <w:t>
      "6. Мерекелік күндерге әлеуметтік көмек бір рет және мерзімді (ай сайын), ақшалай төлем түрінде келесі санаттағы азаматтарға көрсетіледі:</w:t>
      </w:r>
    </w:p>
    <w:p>
      <w:pPr>
        <w:spacing w:after="0"/>
        <w:ind w:left="0"/>
        <w:jc w:val="both"/>
      </w:pPr>
      <w:r>
        <w:rPr>
          <w:rFonts w:ascii="Times New Roman"/>
          <w:b w:val="false"/>
          <w:i w:val="false"/>
          <w:color w:val="000000"/>
          <w:sz w:val="28"/>
        </w:rPr>
        <w:t>
      1) Жеңіс күні - 9 мамыр:</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бір рет - 76 (жетпіс алты) айлық есептік көрсеткіш мөлшерінде және ай сайын - 20 (жиырма) айлық есептік көрсеткіш мөлшерінде;</w:t>
      </w:r>
    </w:p>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қызметшiлерiне, Ұлы Отан соғысының партизандары мен астыртын әрекет етушiлерiне, сондай-ақ жұмысшылар мен қызметшiлерге, бір рет -76 (жетпіс алты) айлық есептік көрсеткіш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бір рет - 5 (бес)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- 5 (бес)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бір рет - 5 (бес)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бір рет - 5 (бес)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- 5 (бес)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- 5 (бес)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бір рет - 5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бір рет - 5 (бес) айлық есептік көрсеткіш мөлшерінде;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бір рет - 5 (бес)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қызметшiлерге, бір рет - 5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бір рет - 5 (бес)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- 5 (бес)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бір рет - 5 (бес)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бір рет - 3 (үш)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 рет - 3 (үш)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отбасыларына, бір рет - 3 (үш)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бір рет - 3 (үш)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- 3 (үш)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-3 (үш)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- 3 (үш) айлық есептік көрсеткіш мөлшерінде;</w:t>
      </w:r>
    </w:p>
    <w:p>
      <w:pPr>
        <w:spacing w:after="0"/>
        <w:ind w:left="0"/>
        <w:jc w:val="both"/>
      </w:pPr>
      <w:r>
        <w:rPr>
          <w:rFonts w:ascii="Times New Roman"/>
          <w:b w:val="false"/>
          <w:i w:val="false"/>
          <w:color w:val="000000"/>
          <w:sz w:val="28"/>
        </w:rPr>
        <w:t>
      1979 жылғы 1 желтоқсаннан – 1989 жылғы желтоқсанға аралығындағы кезеңде Ауғанстанға және ұрыс қимылдары жүргізілген басқа да елдерге жұмысқа жiберiлген жұмысшылар мен қызметшiлерге, бір рет - 3 (үш) айлық есептік көрсеткіш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- 3 (үш)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 рет - 3 (үш)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бір рет - 3 (үш) айлық есептік көрсеткіш мөлшерінде;</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бір рет - 3 (үш)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бір рет - 3 (үш) айлық есептік көрсеткіш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бір рет - 15 (он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бір рет - 15 (он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бір рет - 15 (он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бір рет - 15 (он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- 15 (он бес) айлық есептік көрсеткіш мөлшерінде;</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- 3 (үш) айлық есептік көрсеткіш мөлшерінде;</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бір рет - 3 (үш) айлық есептік көрсеткіш мөлшерінде;</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- 3 (үш) айлық есептік көрсеткіш мөлшерінде.</w:t>
      </w:r>
    </w:p>
    <w:p>
      <w:pPr>
        <w:spacing w:after="0"/>
        <w:ind w:left="0"/>
        <w:jc w:val="both"/>
      </w:pPr>
      <w:r>
        <w:rPr>
          <w:rFonts w:ascii="Times New Roman"/>
          <w:b w:val="false"/>
          <w:i w:val="false"/>
          <w:color w:val="000000"/>
          <w:sz w:val="28"/>
        </w:rPr>
        <w:t>
      2) 30 тамыз - Қазақстан Республикасының Конституция күні:</w:t>
      </w:r>
    </w:p>
    <w:p>
      <w:pPr>
        <w:spacing w:after="0"/>
        <w:ind w:left="0"/>
        <w:jc w:val="both"/>
      </w:pPr>
      <w:r>
        <w:rPr>
          <w:rFonts w:ascii="Times New Roman"/>
          <w:b w:val="false"/>
          <w:i w:val="false"/>
          <w:color w:val="000000"/>
          <w:sz w:val="28"/>
        </w:rPr>
        <w:t>
      бірінші, екінші топтағы мүгедектерге, бір рет – 2 (екі) айлық есептік көрсеткіш мөлшерінде;</w:t>
      </w:r>
    </w:p>
    <w:p>
      <w:pPr>
        <w:spacing w:after="0"/>
        <w:ind w:left="0"/>
        <w:jc w:val="both"/>
      </w:pPr>
      <w:r>
        <w:rPr>
          <w:rFonts w:ascii="Times New Roman"/>
          <w:b w:val="false"/>
          <w:i w:val="false"/>
          <w:color w:val="000000"/>
          <w:sz w:val="28"/>
        </w:rPr>
        <w:t>
      3) 16 – желтоқсан Қазақстан Республикасының Тәуелсіздік күні:</w:t>
      </w:r>
    </w:p>
    <w:p>
      <w:pPr>
        <w:spacing w:after="0"/>
        <w:ind w:left="0"/>
        <w:jc w:val="both"/>
      </w:pPr>
      <w:r>
        <w:rPr>
          <w:rFonts w:ascii="Times New Roman"/>
          <w:b w:val="false"/>
          <w:i w:val="false"/>
          <w:color w:val="000000"/>
          <w:sz w:val="28"/>
        </w:rPr>
        <w:t>
      саяси қуғын-сүргіндер құрбандары, мүгедектігі бар немесе зейнеткер болып табылатын, "Жаппай саяси қуғын-сүргіндер құрбандарын ақтау туралы" 1993 жылғы 14 сәуірдегі Қазақстан Республикасының Заңында белгіленген тәртіппен ақталған саяси қуғын-сүргіндерден зардап шеккен адамдарға, бір рет -3 (үш) айлық есептік көрсеткіш."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баяндалсын:</w:t>
      </w:r>
    </w:p>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1) табиғи зілзаланың немесе өрттің салдарынан өрт оқиғасы орын алған мекен-жайда тұрақты тұратын азаматтарға (отбасыларға) жан басына шаққандағы орташа табысы есепке алынбай, бір рет – 25 (жиырма бес) айлық есептік көрсеткіш мөлшерінде;</w:t>
      </w:r>
    </w:p>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төңдіретін аурулардың салдарынан тыныс-тіршілігінің шектелуі деп танылған азаматтарға (отбасыларға):</w:t>
      </w:r>
    </w:p>
    <w:p>
      <w:pPr>
        <w:spacing w:after="0"/>
        <w:ind w:left="0"/>
        <w:jc w:val="both"/>
      </w:pPr>
      <w:r>
        <w:rPr>
          <w:rFonts w:ascii="Times New Roman"/>
          <w:b w:val="false"/>
          <w:i w:val="false"/>
          <w:color w:val="000000"/>
          <w:sz w:val="28"/>
        </w:rPr>
        <w:t>
      қатерлі ісіктері бар, стационар және амбулаториялық жағдайда арнайы емдеуден өтіп жатқан азаматтарға, дәрігерлік-консультациялық комиссияның қорытындысы негізінде, жан басына шаққандағы орташа табысы есепке алынбай, бір рет – 20 (жиырма) айлық есептік көрсеткіш мөлшерінде;</w:t>
      </w:r>
    </w:p>
    <w:p>
      <w:pPr>
        <w:spacing w:after="0"/>
        <w:ind w:left="0"/>
        <w:jc w:val="both"/>
      </w:pPr>
      <w:r>
        <w:rPr>
          <w:rFonts w:ascii="Times New Roman"/>
          <w:b w:val="false"/>
          <w:i w:val="false"/>
          <w:color w:val="000000"/>
          <w:sz w:val="28"/>
        </w:rPr>
        <w:t>
      адамның иммун тапшылығы вирусынан туындаған ауруы бар азаматтарға, дәрігерлік-консультациялық комиссияның қорытындысы негізінде, жан басына шаққандағы орташа табысы есепке алынбай, бір рет - 15 (он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 тапшылығы вирусы туындаған жұқтырған балалардың ата-аналарына немесе өзге де заңды өкілдеріне дәрігерлік-консультациялық комиссияның қорытындысы негізінде, әлеуметтік көмек ай сайын жан басына шаққандағы орташа табысты есепке алмай тағайындалады, тиісті қаржы жылына арналған республикалық бюджет туралы Қазақстан Республикасының Заңында белгіленген ең төмен күнкөріс деңгейінің - 2 (екі) еселенген мөлшерінде;</w:t>
      </w:r>
    </w:p>
    <w:p>
      <w:pPr>
        <w:spacing w:after="0"/>
        <w:ind w:left="0"/>
        <w:jc w:val="both"/>
      </w:pPr>
      <w:r>
        <w:rPr>
          <w:rFonts w:ascii="Times New Roman"/>
          <w:b w:val="false"/>
          <w:i w:val="false"/>
          <w:color w:val="000000"/>
          <w:sz w:val="28"/>
        </w:rPr>
        <w:t>
      туберкулез ауруы бар, амбулаториялық емделуде жүрген азаматтарға, уәкілетті ұйымдардың тізімі негізінде, ай сайын – 5 (бес) айлық есептік көрсеткіш мөлшерінде;</w:t>
      </w:r>
    </w:p>
    <w:p>
      <w:pPr>
        <w:spacing w:after="0"/>
        <w:ind w:left="0"/>
        <w:jc w:val="both"/>
      </w:pPr>
      <w:r>
        <w:rPr>
          <w:rFonts w:ascii="Times New Roman"/>
          <w:b w:val="false"/>
          <w:i w:val="false"/>
          <w:color w:val="000000"/>
          <w:sz w:val="28"/>
        </w:rPr>
        <w:t>
      3) өмірлік қиын жағдайдаға тап болған мұқтаж азаматтарға (отбасыларға) жан басына шаққандағы орташа табысы есепке алынбай, бір рет 15 (он бес) айлық есептік көрсеткіш мөлшерінде мынадай негіздер бойынша:</w:t>
      </w:r>
    </w:p>
    <w:p>
      <w:pPr>
        <w:spacing w:after="0"/>
        <w:ind w:left="0"/>
        <w:jc w:val="both"/>
      </w:pPr>
      <w:r>
        <w:rPr>
          <w:rFonts w:ascii="Times New Roman"/>
          <w:b w:val="false"/>
          <w:i w:val="false"/>
          <w:color w:val="000000"/>
          <w:sz w:val="28"/>
        </w:rPr>
        <w:t>
      бас бостандығынан айыру орындарынан босатылуы;</w:t>
      </w:r>
    </w:p>
    <w:p>
      <w:pPr>
        <w:spacing w:after="0"/>
        <w:ind w:left="0"/>
        <w:jc w:val="both"/>
      </w:pPr>
      <w:r>
        <w:rPr>
          <w:rFonts w:ascii="Times New Roman"/>
          <w:b w:val="false"/>
          <w:i w:val="false"/>
          <w:color w:val="000000"/>
          <w:sz w:val="28"/>
        </w:rPr>
        <w:t>
      пробация қызметінің есебінде болуы;</w:t>
      </w:r>
    </w:p>
    <w:p>
      <w:pPr>
        <w:spacing w:after="0"/>
        <w:ind w:left="0"/>
        <w:jc w:val="both"/>
      </w:pPr>
      <w:r>
        <w:rPr>
          <w:rFonts w:ascii="Times New Roman"/>
          <w:b w:val="false"/>
          <w:i w:val="false"/>
          <w:color w:val="000000"/>
          <w:sz w:val="28"/>
        </w:rPr>
        <w:t>
      4) Өмірлік қиын жағдайда деп танылған, осы Қағиданың 6 тармағының 1) тармақшасында көрсетілген адамдарға, жан басына шаққандағы орташа табысты есепке алмағанда, санаторлық-курорттық емделуге және жол жүруге (екі жаққа да) жұмсалған шығындарды өтеуге, бір рет 50 (елу) айлық есептік көрсеткіштен аспайтын мөлшерде."</w:t>
      </w:r>
    </w:p>
    <w:bookmarkStart w:name="z6"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Б.Комбатуров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