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ca22" w14:textId="206c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ауданының аудандық маңызы бар жалпыға ортақ пайдаланылатын жолдар тізбесінің, атауларының және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2022 жылғы 27 желтоқсандағы № А-12/300 қаулысы. Қазақстан Республикасының Әділет министрлігінде 2022 жылғы 29 желтоқсанда № 31445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Заңы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ауданының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Ақкөл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жалпыға ортақ пайдаланылатын автомобиль жолдарының тізбесі, атаулары және индекстері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ұзындығы, киллометрде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Ерназар-Наумовка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Қына-Қарасай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бұлақ-Степногорск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ауылына кіреберіс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Азат-Қара Найза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Қайнар-Жалғызқарагай-Тастыадыр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Урюпинка-Ерофеевка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Құрылыс-Қара-Өзек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Еңбек-Табиғат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"Ерназар-Наумовка"-Өрнек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KC-АК-12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Новорыбинка-Құрылыс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