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06e4" w14:textId="dd90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аудандық мәслихатының 2015 жылғы 12 қарашадағы № С 51-3 "Ақкөл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1 тамыздағы № С 23-1 шешімі. Қазақстан Республикасының Әділет министрлігінде 2022 жылғы 2 тамызда № 28980 болып тіркелді. Күші жойылды - Ақмола облысы Ақкөл аудандық мәслихатының 2023 жылғы 31 тамыздағы № С 8-5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31.08.2023 </w:t>
      </w:r>
      <w:r>
        <w:rPr>
          <w:rFonts w:ascii="Times New Roman"/>
          <w:b w:val="false"/>
          <w:i w:val="false"/>
          <w:color w:val="ff0000"/>
          <w:sz w:val="28"/>
        </w:rPr>
        <w:t>№ С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аудандық мәслихатының "Ақкөл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2015 жылғы 12 қарашадағы № С 51-3 (Нормативтік құқықтық актілерді мемлекеттік тіркеу тізілімінде № 5123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тармақтың екінші жолы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Айдарлы ауылы, Кеңес ауылдық округі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