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6fd7" w14:textId="cea6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әкімдігінің 2017 жылғы 1 қарашадағы № А-11/303 "Ақкөл ауданында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мүгедектер үшін жұмыс орындарының квотасын белгілеу туралы" күші жойылды деп тану туралы</w:t>
      </w:r>
    </w:p>
    <w:p>
      <w:pPr>
        <w:spacing w:after="0"/>
        <w:ind w:left="0"/>
        <w:jc w:val="both"/>
      </w:pPr>
      <w:r>
        <w:rPr>
          <w:rFonts w:ascii="Times New Roman"/>
          <w:b w:val="false"/>
          <w:i w:val="false"/>
          <w:color w:val="000000"/>
          <w:sz w:val="28"/>
        </w:rPr>
        <w:t>Ақмола облысы Ақкөл ауданы әкімдігінің 2022 жылғы 18 қаңтардағы № А-1/4 қаулысы. Қазақстан Республикасының Әділет министрлігінде 2022 жылғы 26 қаңтарда № 26650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Ақкөл ауданы әкімдігінің 2017 жылғы 1 қарашадағы № А-11/303 "Ақкөл ауданында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мүгедектертерді жұмысқа орналастыру үшін квотасын белгілеу туралы" (Нормативтік құқықтық актілерді мемлекеттік тіркеу тізілімінде № 6158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Ақкөл ауданы әкімінің орынбасары А.А. Алинге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Ю.Курушин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