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d8108" w14:textId="3cd81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Степногорск қаласының аумағында сайлау учаскелерін құру туралы" Степногорск қаласы әкімінің 2021 жылғы 9 шілдедегі № 5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қаласы әкімінің 2022 жылғы 29 желтоқсандағы № 6 шешімі. Қазақстан Республикасының Әділет министрлігінде 2022 жылғы 30 желтоқсанда № 31461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"Ақмола облысы Степногорск қаласының аумағында сайлау учаскелерін құру туралы" Степногорск қаласы әкімінің 2021 жылғы 9 шілдедегі № 5 </w:t>
      </w:r>
      <w:r>
        <w:rPr>
          <w:rFonts w:ascii="Times New Roman"/>
          <w:b w:val="false"/>
          <w:i w:val="false"/>
          <w:color w:val="000000"/>
          <w:sz w:val="28"/>
        </w:rPr>
        <w:t>шешіміне</w:t>
      </w:r>
      <w:r>
        <w:rPr>
          <w:rFonts w:ascii="Times New Roman"/>
          <w:b w:val="false"/>
          <w:i w:val="false"/>
          <w:color w:val="000000"/>
          <w:sz w:val="28"/>
        </w:rPr>
        <w:t xml:space="preserve"> (ҚР нормативтік құқықтық актілерін мемлекеттік тіркеу тізілімінде № 23467 болып тіркелген) келесі өзгеріс енгізілсін:</w:t>
      </w:r>
    </w:p>
    <w:bookmarkEnd w:id="1"/>
    <w:p>
      <w:pPr>
        <w:spacing w:after="0"/>
        <w:ind w:left="0"/>
        <w:jc w:val="both"/>
      </w:pPr>
      <w:r>
        <w:rPr>
          <w:rFonts w:ascii="Times New Roman"/>
          <w:b w:val="false"/>
          <w:i w:val="false"/>
          <w:color w:val="000000"/>
          <w:sz w:val="28"/>
        </w:rPr>
        <w:t xml:space="preserve">
      -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2"/>
    <w:p>
      <w:pPr>
        <w:spacing w:after="0"/>
        <w:ind w:left="0"/>
        <w:jc w:val="both"/>
      </w:pPr>
      <w:r>
        <w:rPr>
          <w:rFonts w:ascii="Times New Roman"/>
          <w:b w:val="false"/>
          <w:i w:val="false"/>
          <w:color w:val="000000"/>
          <w:sz w:val="28"/>
        </w:rPr>
        <w:t>
      2. Осы шешімнің орындалуын бақылау "Степногорск қаласы әкімінің аппараты" мемлекеттік мекемесінің аппарат басшысына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А.Каиржанов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қалалық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қаласы әкімінің</w:t>
            </w:r>
            <w:r>
              <w:br/>
            </w:r>
            <w:r>
              <w:rPr>
                <w:rFonts w:ascii="Times New Roman"/>
                <w:b w:val="false"/>
                <w:i w:val="false"/>
                <w:color w:val="000000"/>
                <w:sz w:val="20"/>
              </w:rPr>
              <w:t>2022 жылғы 29 желтоқсандағы</w:t>
            </w:r>
            <w:r>
              <w:br/>
            </w:r>
            <w:r>
              <w:rPr>
                <w:rFonts w:ascii="Times New Roman"/>
                <w:b w:val="false"/>
                <w:i w:val="false"/>
                <w:color w:val="000000"/>
                <w:sz w:val="20"/>
              </w:rPr>
              <w:t>№ 6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Ақмола облысы Степногорск қаласының аумағындағы сайлау учаскелері</w:t>
      </w:r>
    </w:p>
    <w:bookmarkEnd w:id="4"/>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1 шағын ауданы, 47, "Ақмола облысы білім басқармасы Степногорск қаласы бойынша білім бөлімі жанындағы Степногорск қаласының балалар музыка мектебі" мемлекеттік коммуналдық қазыналық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1 шағын ауданы – 2, 3, 4, 8, 9, 10, 12, 18, 21, 21/1, 21/2, 22, 23, 24, 24А, 26, 27, 29, 31, 32, 33, 34, 37, 38, 39, 40, 41, 42, 43, 44, 45, 48, 49, 50, 51, 52, 53, 54, 55, 60, 62, 63, 64, 65, 80, 85, 91;</w:t>
      </w:r>
    </w:p>
    <w:p>
      <w:pPr>
        <w:spacing w:after="0"/>
        <w:ind w:left="0"/>
        <w:jc w:val="both"/>
      </w:pPr>
      <w:r>
        <w:rPr>
          <w:rFonts w:ascii="Times New Roman"/>
          <w:b w:val="false"/>
          <w:i w:val="false"/>
          <w:color w:val="000000"/>
          <w:sz w:val="28"/>
        </w:rPr>
        <w:t>
      Парковая көшесі – 1А, 2А, 3А, 4А, 5А, 5Б, 6, 7, 7А, 21, 26, 87, 94, 96.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2 шағын ауданы, 1, Степногорск қаласының мәдениет, тілдерді дамыту, дене тәрбиесі және спорт бөлімі жанындағы "Горняк" орталық мәдениет сарайы" мемлекеттік қазыналық коммуналдық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2 шағын ауданы – 3, 4, 7, 8, 13/4, 18, 19, 20, 21, 22, 23, 24, 25, 26, 27, 28, 40А.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2 шағын ауданы, 14, "Ақмола облысы білім басқармасы Степногорск қаласы бойынша білім бөлімі Степногорск қаласының Ахмет Байтұрсынұлы атындағы № 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2 шағын ауданы – 29, 30, 31, 33, 34, 35, 36, 37, 38, 39, 40, 41, 42, 43, 44, 45, 46, 47, 48, 52, 57, 73;</w:t>
      </w:r>
    </w:p>
    <w:p>
      <w:pPr>
        <w:spacing w:after="0"/>
        <w:ind w:left="0"/>
        <w:jc w:val="both"/>
      </w:pPr>
      <w:r>
        <w:rPr>
          <w:rFonts w:ascii="Times New Roman"/>
          <w:b w:val="false"/>
          <w:i w:val="false"/>
          <w:color w:val="000000"/>
          <w:sz w:val="28"/>
        </w:rPr>
        <w:t>
      3 шағын ауданы – 16А, 17А.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2, "Ақмола облысы білім басқармасы Степногорск қаласы бойынша білім бөлімі Степногорск қаласының А.С. Пушкин атындағы № 3 көпсалалы мектеп-лицейі"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3 шағын ауданы – 2, 5, 6, 7, 8, 9, 10, 10А, 11, 12, 13, 14, 15, 16, 17, 19,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85, Степногорск қаласының мәдениет, тілдерді дамыту, дене тәрбиесі және спорт бөлімі жанындағы "Горняк" орталық мәдениет сарайы" мемлекеттік қазыналық коммуналдық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3 шағын ауданы – 18, 21, 22, 23, 24, 25, 51, 52, 53, 54, 83/1, 84/1, 102, 103, 104.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3 шағын ауданы, 85, Степногорск қаласының мәдениет, тілдерді дамыту, дене тәрбиесі және спорт бөлімі жанындағы "Горняк" орталық мәдениет сарайы" мемлекеттік қазыналық коммуналдық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4 шағын ауданы – 6, 7, 8, 9, 10, 11, 17, 18, 19, 20, 21, 22, 23, 24, 25, 26, 27, 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45, "Ақмола облысы білім басқармасы Степногорск қаласы бойынша білім бөлімі Степногорск қаласының Л.Н.Толстой атындағы № 4 мектеп-гимназиясы"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4 шағын ауданы – 12, 13, 14, 15, 16, 76, 84, 85, 86.</w:t>
      </w:r>
    </w:p>
    <w:p>
      <w:pPr>
        <w:spacing w:after="0"/>
        <w:ind w:left="0"/>
        <w:jc w:val="both"/>
      </w:pPr>
      <w:r>
        <w:rPr>
          <w:rFonts w:ascii="Times New Roman"/>
          <w:b w:val="false"/>
          <w:i w:val="false"/>
          <w:color w:val="000000"/>
          <w:sz w:val="28"/>
        </w:rPr>
        <w:t>
      № 68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46, "Ақмола облысы білім басқармасы Степногорск қаласы бойынша білім бөлімі Степногорск қаласының С.Сейфуллин атындағы № 5 көпсалалы мектеп-лицейі"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4 шағын ауданы – 38, 39, 40, 41, 42, 43, 44, 77, 87, 88, 89;</w:t>
      </w:r>
    </w:p>
    <w:p>
      <w:pPr>
        <w:spacing w:after="0"/>
        <w:ind w:left="0"/>
        <w:jc w:val="both"/>
      </w:pPr>
      <w:r>
        <w:rPr>
          <w:rFonts w:ascii="Times New Roman"/>
          <w:b w:val="false"/>
          <w:i w:val="false"/>
          <w:color w:val="000000"/>
          <w:sz w:val="28"/>
        </w:rPr>
        <w:t>
      20 шағын ауданы – 1, 2, 3, 4, 6, 7, 7А, 8, 9, 10, 12, 14, 15, 16, 17, 18, 19, 20, 21, 22, 23, 24, 25, 26, 27, 29, 30, 31, 33, 34, 36, 38, 39, 42, 43, 46, 47, 48, 49, 50, 51, 52, 53, 53А, 54, 55, 56, 57, 58, 60, 61, 62, 64, 66, 68, 69, 71, 72, 73, 74, 77, 79, 80, 81, 83, 85, 86, 87, 88, 89, 90, 91, 92, 93, 94, 94А, 96, 97, 98, 99, 100, 102, 103, 104, 105, 106, 107, 108, 108А, 112, 113, 118, 119, 120, 122, 123, 124, 125, 126, 128, 128/1, 131, 131А, 131Б, 132, 133, 136, 150, 152, 153, 154, 162, 173, 173А, 178, 180, 180А, 181, 183, 185, 186, 188, 191, 192, 193, 194, 195, 196, 197, 198, 199, 203, 204, 205, 205А, 206, 224, 225Б, 229, 230, 233, 236, 247.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69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4 шағын ауданы, 47/1, "Ақмола облысы білім басқармасы Степногорск қаласы бойынша білім бөлімі жанындағы Степногорск қаласының мектепаралық оқу-өндірістік комбинаты" мемлекеттік коммуналдық қазыналық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4 шағын ауданы – 3, 4, 5, 28, 31, 32, 33, 34, 35, 36, 37, 147/1.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1, "Ақмола облысы білім басқармасы Степногорск қаласы бойынша білім бөлімі Степногорск қаласының Абай Құнанбаев атындағы № 6 мектеп-гимназиясы" коммуналдық мемлекеттік мекемесінің "А" блогы.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5 шағын ауданы – 18, 19, 20, 21, 22, 23, 24, 25, 26, 27, 28, 29, 32, 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5 шағын ауданы, 1, "Ақмола облысы білім басқармасы Степногорск қаласы бойынша білім бөлімі Степногорск қаласының Абай Құнанбаев атындағы № 6 мектеп-гимназиясы" коммуналдық мемлекеттік мекемесінің "Б" блогы.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3 шағын ауданы - 49, 50.</w:t>
      </w:r>
    </w:p>
    <w:p>
      <w:pPr>
        <w:spacing w:after="0"/>
        <w:ind w:left="0"/>
        <w:jc w:val="both"/>
      </w:pPr>
      <w:r>
        <w:rPr>
          <w:rFonts w:ascii="Times New Roman"/>
          <w:b w:val="false"/>
          <w:i w:val="false"/>
          <w:color w:val="000000"/>
          <w:sz w:val="28"/>
        </w:rPr>
        <w:t>
      5 шағын ауданы – 7, 8, 9, 11, 12, 14, 31.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13, Ақмола облысы білім басқармасы "Степногорск қаласының облыстық "Жастар" жасөспірімдер үйі (әлеуметтік бейімделу орталығы)"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6 шағын ауданы – 10, 11, 12, 13, 14, 15, 19, 29, 68, 69, 70, 71, 84, 85.</w:t>
      </w:r>
    </w:p>
    <w:p>
      <w:pPr>
        <w:spacing w:after="0"/>
        <w:ind w:left="0"/>
        <w:jc w:val="both"/>
      </w:pPr>
      <w:r>
        <w:rPr>
          <w:rFonts w:ascii="Times New Roman"/>
          <w:b w:val="false"/>
          <w:i w:val="false"/>
          <w:color w:val="000000"/>
          <w:sz w:val="28"/>
        </w:rPr>
        <w:t>
      № 73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4, "Ақмола облысы білім басқармасы Степногорск қаласы бойынша білім бөлімі Степногорск қаласының Шоқан Уәлиханов атындағы № 8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6 шағын ауданы – 16, 17, 18, 20, 21, 22, 23, 24, 27, 49, 50, 86, 87.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3, "Ақмола облысы білім басқармасы Степногорск қаласы бойынша білім бөлімі Степногорск қаласының Ю.А. Гагарин атындағы № 7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6 шағын ауданы – 26, 30, 31, 32, 33, 34, 35, 36, 37, 38, 39, 40, 41, 42, 43, 44, 45, 48, 67.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шағын ауданы, 5, "Ақмола облысы білім басқармасы Степногорск қаласы бойынша білім бөлімі Степногорск қаласының Қаныш Сәтпаев атындағы № 9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7 шағын ауданы – 20/1, 20/2, 22, 25, 26, 27, 28, 29, 30, 33, 35, 36, 37, 38, 39, 40, 43, 43/3.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7 шағын ауданы, 52, "Ақмола облысы білім басқармасы Степногорск қаласы бойынша білім бөлімі жанындағы Степногорск қаласының балалар-жасөспірімдер шығармашылық орталығы" мемлекеттік коммуналдық қазыналық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7 шағын ауданы – 15, 23, 24, 50, 51, 52, 64/1, 64/2, 64/3, 74, 78, 79, 80, 97, 139.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6 шағын ауданы, 43, "Ақмола облысы білім басқармасы Степногорск қаласы бойынша білім бөлімі жанындағы Степногорск қаласының балалар көркемөнер мектебі" мемлекеттік коммуналдық қазыналық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9 шағын ауданы – 10, 11, 11А, 12, 13, 19, 20, 21, 22, 23, 24, 25, 26, 27, 30, 32;</w:t>
      </w:r>
    </w:p>
    <w:p>
      <w:pPr>
        <w:spacing w:after="0"/>
        <w:ind w:left="0"/>
        <w:jc w:val="both"/>
      </w:pPr>
      <w:r>
        <w:rPr>
          <w:rFonts w:ascii="Times New Roman"/>
          <w:b w:val="false"/>
          <w:i w:val="false"/>
          <w:color w:val="000000"/>
          <w:sz w:val="28"/>
        </w:rPr>
        <w:t>
      7 шағын ауданы – 83.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9 шағын ауданы, 3, "Биомедпрепарат" ғылыми-аналитикалық орталығы" жауапкершілігі шектеулі серіктестігі.</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9 шағын ауданы – 17, 18, 33, 37, 38, 39, 40, 41, 42, 43, 44, 45, 46.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79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Парковая көшесі, 2, "Степногорск-Энергокомплекс" жауапкершілігі шектеулі серіктестігінің әкімшілік-тұрмыстық блогы.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Пригородный шағын ауданы – 1, 1А, 2, 4, 5, 5Б, 6, 7, 7/1, 7А, 8, 9, 10, 11, 12, 13, 14, 15, 15/2, 16, 17, 17Б, 18, 19, 20, 21, 21А, 21В, 21Е, 22, 22А, 22Б, 22В, 22Д, 23, 23А, 23Б, 24, 25, 25А, 25Б, 26, 27, 28, 29, 30, 30А, 31, 32, 32/1, 33, 34, 35, 36, 37, 38, 39, 40, 41, 42, 42А, 43, 44, 45, 46, 46А, 47, 47А, 48, 48А, 49, 50, 51, 53, 55, 57, 59, 61, 61А, 63, 64, 65, 66, 67, 68, 69, 69А, 70, 71, 72, 73, 74, 75, 76, 77, 78, 78А, 79, 79А, 80, 80А, 81, 82, 83, 83А, 84, 85, 85А, 86, 87, 88, 88А, 89, 90, 91, 92, 93, 94, 95, 95А, 95Б, 96, 98, 100, 101, 102, 104, 106, 108, 110, 111, 112, 114, 114А, 115, 116, 117, 118, 119, 120, 128А, 139, 140, 140А, 147, 147/3, 147А, 147Д, 151, 156, 157, 157Б, 157В, 158, 161, 162, 162/1, 163, 163А, 165, 166, 166/1, 166/2, 167, 169, 170, 171, 171/1, 171А, 172, 184, 200, 201, 201А, 202/1, 202А, 203, 203А, 204, 249, 270, 271, 272, 273, 278, 279, 280, 281, 282, 289, 290, 291, 292, 293, 301, 301/1, 303, 366, 404, 405, 406, 407, 408, 414, 416, 417, 418, 419, 420;</w:t>
      </w:r>
    </w:p>
    <w:p>
      <w:pPr>
        <w:spacing w:after="0"/>
        <w:ind w:left="0"/>
        <w:jc w:val="both"/>
      </w:pPr>
      <w:r>
        <w:rPr>
          <w:rFonts w:ascii="Times New Roman"/>
          <w:b w:val="false"/>
          <w:i w:val="false"/>
          <w:color w:val="000000"/>
          <w:sz w:val="28"/>
        </w:rPr>
        <w:t>
      Лесхоз көшесі - 1, 1А, 2, 3, 4, 5, 6, 7, 8, 9, 10, 11, 12, 13, 14, 14/2, 15, 163.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Заводской кенті, Қаныш Сәтпаев көшесі, 2, "Ақмола облысы білім басқармасы Степногорск қаласы бойынша білім бөлімі Заводской кентінің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Заводской кенті:</w:t>
      </w:r>
    </w:p>
    <w:p>
      <w:pPr>
        <w:spacing w:after="0"/>
        <w:ind w:left="0"/>
        <w:jc w:val="both"/>
      </w:pPr>
      <w:r>
        <w:rPr>
          <w:rFonts w:ascii="Times New Roman"/>
          <w:b w:val="false"/>
          <w:i w:val="false"/>
          <w:color w:val="000000"/>
          <w:sz w:val="28"/>
        </w:rPr>
        <w:t>
      Ыбырай Алтынсарин көшесі – 1, 2, 3, 4, 5, 6, 7, 8, 9, 10, 11, 12, 13, 14, 15, 16, 17, 18, 20, 20А;</w:t>
      </w:r>
    </w:p>
    <w:p>
      <w:pPr>
        <w:spacing w:after="0"/>
        <w:ind w:left="0"/>
        <w:jc w:val="both"/>
      </w:pPr>
      <w:r>
        <w:rPr>
          <w:rFonts w:ascii="Times New Roman"/>
          <w:b w:val="false"/>
          <w:i w:val="false"/>
          <w:color w:val="000000"/>
          <w:sz w:val="28"/>
        </w:rPr>
        <w:t>
      Бөгенбай батыр көшесі – 3, 5, 7, 10, 11, 12, 13, 14, 15, 24, 25, 26, 27, 29, 30, 31, 32, 33, 34, 35, 36, 37, 38, 38А, 39, 40, 42;</w:t>
      </w:r>
    </w:p>
    <w:p>
      <w:pPr>
        <w:spacing w:after="0"/>
        <w:ind w:left="0"/>
        <w:jc w:val="both"/>
      </w:pPr>
      <w:r>
        <w:rPr>
          <w:rFonts w:ascii="Times New Roman"/>
          <w:b w:val="false"/>
          <w:i w:val="false"/>
          <w:color w:val="000000"/>
          <w:sz w:val="28"/>
        </w:rPr>
        <w:t>
      Біржан сал көшесі – 1, 2;</w:t>
      </w:r>
    </w:p>
    <w:p>
      <w:pPr>
        <w:spacing w:after="0"/>
        <w:ind w:left="0"/>
        <w:jc w:val="both"/>
      </w:pPr>
      <w:r>
        <w:rPr>
          <w:rFonts w:ascii="Times New Roman"/>
          <w:b w:val="false"/>
          <w:i w:val="false"/>
          <w:color w:val="000000"/>
          <w:sz w:val="28"/>
        </w:rPr>
        <w:t>
      Рақымжан Қошқарбаев көшесі – 1, 2, 3, 5, 8, 9, 10, 11, 13, 14, 15, 16, 18;</w:t>
      </w:r>
    </w:p>
    <w:p>
      <w:pPr>
        <w:spacing w:after="0"/>
        <w:ind w:left="0"/>
        <w:jc w:val="both"/>
      </w:pPr>
      <w:r>
        <w:rPr>
          <w:rFonts w:ascii="Times New Roman"/>
          <w:b w:val="false"/>
          <w:i w:val="false"/>
          <w:color w:val="000000"/>
          <w:sz w:val="28"/>
        </w:rPr>
        <w:t>
      Қаныш Сәтпаев көшесі – 1, 2, 4, 5, 6, 8, 9, 22, 24, 25, 26, 27, 27А, 29, 30, 31, 32, 33;</w:t>
      </w:r>
    </w:p>
    <w:p>
      <w:pPr>
        <w:spacing w:after="0"/>
        <w:ind w:left="0"/>
        <w:jc w:val="both"/>
      </w:pPr>
      <w:r>
        <w:rPr>
          <w:rFonts w:ascii="Times New Roman"/>
          <w:b w:val="false"/>
          <w:i w:val="false"/>
          <w:color w:val="000000"/>
          <w:sz w:val="28"/>
        </w:rPr>
        <w:t>
      Етекбай би көшесі – 1, 2, 3, 4, 8, 9, 10, 11, 12, 13, 14, 15, 16, 17, 18, 19, 20, 22;</w:t>
      </w:r>
    </w:p>
    <w:p>
      <w:pPr>
        <w:spacing w:after="0"/>
        <w:ind w:left="0"/>
        <w:jc w:val="both"/>
      </w:pPr>
      <w:r>
        <w:rPr>
          <w:rFonts w:ascii="Times New Roman"/>
          <w:b w:val="false"/>
          <w:i w:val="false"/>
          <w:color w:val="000000"/>
          <w:sz w:val="28"/>
        </w:rPr>
        <w:t>
      Сарыарқа көшесі – 1, 2, 3, 4, 5, 6, 7, 8, 9, 11, 12, 13, 14, 15, 17, 19, 20, 22, 24;</w:t>
      </w:r>
    </w:p>
    <w:p>
      <w:pPr>
        <w:spacing w:after="0"/>
        <w:ind w:left="0"/>
        <w:jc w:val="both"/>
      </w:pPr>
      <w:r>
        <w:rPr>
          <w:rFonts w:ascii="Times New Roman"/>
          <w:b w:val="false"/>
          <w:i w:val="false"/>
          <w:color w:val="000000"/>
          <w:sz w:val="28"/>
        </w:rPr>
        <w:t>
      Ахмет Байтұрсынұлы көшесі – 1, 2, 3, 5, 6, 7, 8, 9, 10, 11, 12;</w:t>
      </w:r>
    </w:p>
    <w:p>
      <w:pPr>
        <w:spacing w:after="0"/>
        <w:ind w:left="0"/>
        <w:jc w:val="both"/>
      </w:pPr>
      <w:r>
        <w:rPr>
          <w:rFonts w:ascii="Times New Roman"/>
          <w:b w:val="false"/>
          <w:i w:val="false"/>
          <w:color w:val="000000"/>
          <w:sz w:val="28"/>
        </w:rPr>
        <w:t>
      Бауыржан Момышұлы көшесі – 1, 2, 3, 4, 5, 6, 7, 8, 9, 10, 11, 12, 13, 14, 16, 19, 20;</w:t>
      </w:r>
    </w:p>
    <w:p>
      <w:pPr>
        <w:spacing w:after="0"/>
        <w:ind w:left="0"/>
        <w:jc w:val="both"/>
      </w:pPr>
      <w:r>
        <w:rPr>
          <w:rFonts w:ascii="Times New Roman"/>
          <w:b w:val="false"/>
          <w:i w:val="false"/>
          <w:color w:val="000000"/>
          <w:sz w:val="28"/>
        </w:rPr>
        <w:t>
      Мағжан Жұмабаев көшесі – 1, 2, 4, 6, 9, 10, 11, 12, 14, 15, 16, 17, 18, 19, 20;</w:t>
      </w:r>
    </w:p>
    <w:p>
      <w:pPr>
        <w:spacing w:after="0"/>
        <w:ind w:left="0"/>
        <w:jc w:val="both"/>
      </w:pPr>
      <w:r>
        <w:rPr>
          <w:rFonts w:ascii="Times New Roman"/>
          <w:b w:val="false"/>
          <w:i w:val="false"/>
          <w:color w:val="000000"/>
          <w:sz w:val="28"/>
        </w:rPr>
        <w:t>
      Бейбітшілік көшесі – 1, 2, 3, 4, 5, 6, 7, 8, 9, 10, 11, 12, 13, 14;</w:t>
      </w:r>
    </w:p>
    <w:p>
      <w:pPr>
        <w:spacing w:after="0"/>
        <w:ind w:left="0"/>
        <w:jc w:val="both"/>
      </w:pPr>
      <w:r>
        <w:rPr>
          <w:rFonts w:ascii="Times New Roman"/>
          <w:b w:val="false"/>
          <w:i w:val="false"/>
          <w:color w:val="000000"/>
          <w:sz w:val="28"/>
        </w:rPr>
        <w:t>
      Достық көшесі – 1, 2, 3, 4, 5, 6, 7, 8, 9, 10, 11, 12, 13, 16, 17, 18, 19, 20, 21, 22, 23, 24, 25, 26, 27, 29, 30, 31, 32, 33, 34, 35, 36, 38, 40, 43, 46, 48, 54;</w:t>
      </w:r>
    </w:p>
    <w:p>
      <w:pPr>
        <w:spacing w:after="0"/>
        <w:ind w:left="0"/>
        <w:jc w:val="both"/>
      </w:pPr>
      <w:r>
        <w:rPr>
          <w:rFonts w:ascii="Times New Roman"/>
          <w:b w:val="false"/>
          <w:i w:val="false"/>
          <w:color w:val="000000"/>
          <w:sz w:val="28"/>
        </w:rPr>
        <w:t>
      Талғат Бигелдинов көшесі – 1, 2, 3, 4, 5, 8, 9, 11, 13, 14, 15, 16, 16А, 17, 18, 19, 20, 21, 22, 23, 24, 25, 26, 27, 28, 29, 30, 31, 32, 32А, 34, 35, 36, 37, 38;</w:t>
      </w:r>
    </w:p>
    <w:p>
      <w:pPr>
        <w:spacing w:after="0"/>
        <w:ind w:left="0"/>
        <w:jc w:val="both"/>
      </w:pPr>
      <w:r>
        <w:rPr>
          <w:rFonts w:ascii="Times New Roman"/>
          <w:b w:val="false"/>
          <w:i w:val="false"/>
          <w:color w:val="000000"/>
          <w:sz w:val="28"/>
        </w:rPr>
        <w:t>
      Строителей көшесі – 1, 3, 4, 5, 6, 7, 8, 9, 10, 11, 12, 13, 14, 15, 16, 17, 18, 20, 22;</w:t>
      </w:r>
    </w:p>
    <w:p>
      <w:pPr>
        <w:spacing w:after="0"/>
        <w:ind w:left="0"/>
        <w:jc w:val="both"/>
      </w:pPr>
      <w:r>
        <w:rPr>
          <w:rFonts w:ascii="Times New Roman"/>
          <w:b w:val="false"/>
          <w:i w:val="false"/>
          <w:color w:val="000000"/>
          <w:sz w:val="28"/>
        </w:rPr>
        <w:t>
      Қажымұқан көшесі – 2, 4, 6, 8, 10, 12, 14, 16, 18, 20;</w:t>
      </w:r>
    </w:p>
    <w:p>
      <w:pPr>
        <w:spacing w:after="0"/>
        <w:ind w:left="0"/>
        <w:jc w:val="both"/>
      </w:pPr>
      <w:r>
        <w:rPr>
          <w:rFonts w:ascii="Times New Roman"/>
          <w:b w:val="false"/>
          <w:i w:val="false"/>
          <w:color w:val="000000"/>
          <w:sz w:val="28"/>
        </w:rPr>
        <w:t>
      Әлия Молдағұлова көшесі – 1, 2, 3, 4, 5, 6, 7, 8, 9, 10, 10А, 11, 12, 13, 14, 15, 17, 19;</w:t>
      </w:r>
    </w:p>
    <w:p>
      <w:pPr>
        <w:spacing w:after="0"/>
        <w:ind w:left="0"/>
        <w:jc w:val="both"/>
      </w:pPr>
      <w:r>
        <w:rPr>
          <w:rFonts w:ascii="Times New Roman"/>
          <w:b w:val="false"/>
          <w:i w:val="false"/>
          <w:color w:val="000000"/>
          <w:sz w:val="28"/>
        </w:rPr>
        <w:t>
      Сәкен Сейфуллин көшесі – 1, 2, 3, 4, 5, 6, 7, 8, 9, 10, 10А, 11, 13, 15, 15А;</w:t>
      </w:r>
    </w:p>
    <w:p>
      <w:pPr>
        <w:spacing w:after="0"/>
        <w:ind w:left="0"/>
        <w:jc w:val="both"/>
      </w:pPr>
      <w:r>
        <w:rPr>
          <w:rFonts w:ascii="Times New Roman"/>
          <w:b w:val="false"/>
          <w:i w:val="false"/>
          <w:color w:val="000000"/>
          <w:sz w:val="28"/>
        </w:rPr>
        <w:t>
      Ілияс Есенберлин көшесі – 1, 2, 3, 4, 5, 6, 7, 8, 9, 10, 11;</w:t>
      </w:r>
    </w:p>
    <w:p>
      <w:pPr>
        <w:spacing w:after="0"/>
        <w:ind w:left="0"/>
        <w:jc w:val="both"/>
      </w:pPr>
      <w:r>
        <w:rPr>
          <w:rFonts w:ascii="Times New Roman"/>
          <w:b w:val="false"/>
          <w:i w:val="false"/>
          <w:color w:val="000000"/>
          <w:sz w:val="28"/>
        </w:rPr>
        <w:t>
      Құрманғазы көшесі – 1, 2, 3, 4, 5, 6, 9, 10, 11, 13, 15, 17, 19;</w:t>
      </w:r>
    </w:p>
    <w:p>
      <w:pPr>
        <w:spacing w:after="0"/>
        <w:ind w:left="0"/>
        <w:jc w:val="both"/>
      </w:pPr>
      <w:r>
        <w:rPr>
          <w:rFonts w:ascii="Times New Roman"/>
          <w:b w:val="false"/>
          <w:i w:val="false"/>
          <w:color w:val="000000"/>
          <w:sz w:val="28"/>
        </w:rPr>
        <w:t>
      Абай Құнанбайұлы көшесі – 1, 2, 3, 4, 5, 6, 7, 9, 10, 11, 13, 15, 16, 17, 18, 19, 20, 21, 23, 25;</w:t>
      </w:r>
    </w:p>
    <w:p>
      <w:pPr>
        <w:spacing w:after="0"/>
        <w:ind w:left="0"/>
        <w:jc w:val="both"/>
      </w:pPr>
      <w:r>
        <w:rPr>
          <w:rFonts w:ascii="Times New Roman"/>
          <w:b w:val="false"/>
          <w:i w:val="false"/>
          <w:color w:val="000000"/>
          <w:sz w:val="28"/>
        </w:rPr>
        <w:t>
      Кеншілер көшесі – 2А, 30;</w:t>
      </w:r>
    </w:p>
    <w:p>
      <w:pPr>
        <w:spacing w:after="0"/>
        <w:ind w:left="0"/>
        <w:jc w:val="both"/>
      </w:pPr>
      <w:r>
        <w:rPr>
          <w:rFonts w:ascii="Times New Roman"/>
          <w:b w:val="false"/>
          <w:i w:val="false"/>
          <w:color w:val="000000"/>
          <w:sz w:val="28"/>
        </w:rPr>
        <w:t>
      Жастар көшесі – 1, 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Заводской кенті, 7 өнеркәсіптік аймағы, 20 кешені, "Қазақстан Республикасы Ұлттық ұланының 3517 әскери бөлімі" республикалық мемлекеттік мекемесі.</w:t>
      </w:r>
    </w:p>
    <w:p>
      <w:pPr>
        <w:spacing w:after="0"/>
        <w:ind w:left="0"/>
        <w:jc w:val="both"/>
      </w:pPr>
      <w:r>
        <w:rPr>
          <w:rFonts w:ascii="Times New Roman"/>
          <w:b w:val="false"/>
          <w:i w:val="false"/>
          <w:color w:val="000000"/>
          <w:sz w:val="28"/>
        </w:rPr>
        <w:t>
      Шекарасы: Заводской кенті:</w:t>
      </w:r>
    </w:p>
    <w:p>
      <w:pPr>
        <w:spacing w:after="0"/>
        <w:ind w:left="0"/>
        <w:jc w:val="both"/>
      </w:pPr>
      <w:r>
        <w:rPr>
          <w:rFonts w:ascii="Times New Roman"/>
          <w:b w:val="false"/>
          <w:i w:val="false"/>
          <w:color w:val="000000"/>
          <w:sz w:val="28"/>
        </w:rPr>
        <w:t>
      7 өнеркәсіптік аймағы, 20 кешені.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Шаңтөбе кенті, 1 шағын ауданы, 1, "Ақмола облысы білім басқармасы Степногорск қаласы бойынша білім бөлімі Шаңтөбе кентінің В. Комаров атындағы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Шаңтөбе кенті:</w:t>
      </w:r>
    </w:p>
    <w:p>
      <w:pPr>
        <w:spacing w:after="0"/>
        <w:ind w:left="0"/>
        <w:jc w:val="both"/>
      </w:pPr>
      <w:r>
        <w:rPr>
          <w:rFonts w:ascii="Times New Roman"/>
          <w:b w:val="false"/>
          <w:i w:val="false"/>
          <w:color w:val="000000"/>
          <w:sz w:val="28"/>
        </w:rPr>
        <w:t>
      1 шағын ауданы – 8, 9, 10, 11, 12, 12А, 13, 14, 15, 16, 17, 18,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Шаңтөбе кенті, Советская көшесі, 16, Степногорск қаласының мәдениет, тілдерді дамыту, дене тәрбиесі және спорт бөлімінің "Шаңтөбе балалар – жасөспірімдер спорт мектебі" коммуналдық мемлекеттік мекемесі.</w:t>
      </w:r>
    </w:p>
    <w:p>
      <w:pPr>
        <w:spacing w:after="0"/>
        <w:ind w:left="0"/>
        <w:jc w:val="both"/>
      </w:pPr>
      <w:r>
        <w:rPr>
          <w:rFonts w:ascii="Times New Roman"/>
          <w:b w:val="false"/>
          <w:i w:val="false"/>
          <w:color w:val="000000"/>
          <w:sz w:val="28"/>
        </w:rPr>
        <w:t>
      Шекарасы: Шаңтөбе кенті:</w:t>
      </w:r>
    </w:p>
    <w:p>
      <w:pPr>
        <w:spacing w:after="0"/>
        <w:ind w:left="0"/>
        <w:jc w:val="both"/>
      </w:pPr>
      <w:r>
        <w:rPr>
          <w:rFonts w:ascii="Times New Roman"/>
          <w:b w:val="false"/>
          <w:i w:val="false"/>
          <w:color w:val="000000"/>
          <w:sz w:val="28"/>
        </w:rPr>
        <w:t>
      1 шағын ауданы – 1, 1А, 2, 2А, 3, 7;</w:t>
      </w:r>
    </w:p>
    <w:p>
      <w:pPr>
        <w:spacing w:after="0"/>
        <w:ind w:left="0"/>
        <w:jc w:val="both"/>
      </w:pPr>
      <w:r>
        <w:rPr>
          <w:rFonts w:ascii="Times New Roman"/>
          <w:b w:val="false"/>
          <w:i w:val="false"/>
          <w:color w:val="000000"/>
          <w:sz w:val="28"/>
        </w:rPr>
        <w:t>
      Ленина көшесі – 1А, 2А, 3, 4, 6, 8, 10, 11, 13, 15;</w:t>
      </w:r>
    </w:p>
    <w:p>
      <w:pPr>
        <w:spacing w:after="0"/>
        <w:ind w:left="0"/>
        <w:jc w:val="both"/>
      </w:pPr>
      <w:r>
        <w:rPr>
          <w:rFonts w:ascii="Times New Roman"/>
          <w:b w:val="false"/>
          <w:i w:val="false"/>
          <w:color w:val="000000"/>
          <w:sz w:val="28"/>
        </w:rPr>
        <w:t>
      1 Мая көшесі – 2, 4, 6;</w:t>
      </w:r>
    </w:p>
    <w:p>
      <w:pPr>
        <w:spacing w:after="0"/>
        <w:ind w:left="0"/>
        <w:jc w:val="both"/>
      </w:pPr>
      <w:r>
        <w:rPr>
          <w:rFonts w:ascii="Times New Roman"/>
          <w:b w:val="false"/>
          <w:i w:val="false"/>
          <w:color w:val="000000"/>
          <w:sz w:val="28"/>
        </w:rPr>
        <w:t>
      Кирова көшесі – 2А, 5, 7, 8, 9, 10, 11, 13, 14, 15, 17, 19;</w:t>
      </w:r>
    </w:p>
    <w:p>
      <w:pPr>
        <w:spacing w:after="0"/>
        <w:ind w:left="0"/>
        <w:jc w:val="both"/>
      </w:pPr>
      <w:r>
        <w:rPr>
          <w:rFonts w:ascii="Times New Roman"/>
          <w:b w:val="false"/>
          <w:i w:val="false"/>
          <w:color w:val="000000"/>
          <w:sz w:val="28"/>
        </w:rPr>
        <w:t>
      Спортивная көшесі – 10, 12, 14, 15, 16, 18;</w:t>
      </w:r>
    </w:p>
    <w:p>
      <w:pPr>
        <w:spacing w:after="0"/>
        <w:ind w:left="0"/>
        <w:jc w:val="both"/>
      </w:pPr>
      <w:r>
        <w:rPr>
          <w:rFonts w:ascii="Times New Roman"/>
          <w:b w:val="false"/>
          <w:i w:val="false"/>
          <w:color w:val="000000"/>
          <w:sz w:val="28"/>
        </w:rPr>
        <w:t>
      Горького көшесі – 9, 11, 13, 14, 16, 18, 20;</w:t>
      </w:r>
    </w:p>
    <w:p>
      <w:pPr>
        <w:spacing w:after="0"/>
        <w:ind w:left="0"/>
        <w:jc w:val="both"/>
      </w:pPr>
      <w:r>
        <w:rPr>
          <w:rFonts w:ascii="Times New Roman"/>
          <w:b w:val="false"/>
          <w:i w:val="false"/>
          <w:color w:val="000000"/>
          <w:sz w:val="28"/>
        </w:rPr>
        <w:t>
      Советская көшесі – 1А, 2, 4, 4А, 5, 6, 13, 18;</w:t>
      </w:r>
    </w:p>
    <w:p>
      <w:pPr>
        <w:spacing w:after="0"/>
        <w:ind w:left="0"/>
        <w:jc w:val="both"/>
      </w:pPr>
      <w:r>
        <w:rPr>
          <w:rFonts w:ascii="Times New Roman"/>
          <w:b w:val="false"/>
          <w:i w:val="false"/>
          <w:color w:val="000000"/>
          <w:sz w:val="28"/>
        </w:rPr>
        <w:t>
      30 лет Победы көшесі – 4, 5, 6, 8, 10, 11, 13, 15, 17, 17А, 19;</w:t>
      </w:r>
    </w:p>
    <w:p>
      <w:pPr>
        <w:spacing w:after="0"/>
        <w:ind w:left="0"/>
        <w:jc w:val="both"/>
      </w:pPr>
      <w:r>
        <w:rPr>
          <w:rFonts w:ascii="Times New Roman"/>
          <w:b w:val="false"/>
          <w:i w:val="false"/>
          <w:color w:val="000000"/>
          <w:sz w:val="28"/>
        </w:rPr>
        <w:t>
      60 лет Октября көшесі – 1, 3, 5, 6, 7, 8, 9, 10, 11;</w:t>
      </w:r>
    </w:p>
    <w:p>
      <w:pPr>
        <w:spacing w:after="0"/>
        <w:ind w:left="0"/>
        <w:jc w:val="both"/>
      </w:pPr>
      <w:r>
        <w:rPr>
          <w:rFonts w:ascii="Times New Roman"/>
          <w:b w:val="false"/>
          <w:i w:val="false"/>
          <w:color w:val="000000"/>
          <w:sz w:val="28"/>
        </w:rPr>
        <w:t>
      Филатова көшесі – 1, 3;</w:t>
      </w:r>
    </w:p>
    <w:p>
      <w:pPr>
        <w:spacing w:after="0"/>
        <w:ind w:left="0"/>
        <w:jc w:val="both"/>
      </w:pPr>
      <w:r>
        <w:rPr>
          <w:rFonts w:ascii="Times New Roman"/>
          <w:b w:val="false"/>
          <w:i w:val="false"/>
          <w:color w:val="000000"/>
          <w:sz w:val="28"/>
        </w:rPr>
        <w:t>
      Горняцкая көшесі – 5;</w:t>
      </w:r>
    </w:p>
    <w:p>
      <w:pPr>
        <w:spacing w:after="0"/>
        <w:ind w:left="0"/>
        <w:jc w:val="both"/>
      </w:pPr>
      <w:r>
        <w:rPr>
          <w:rFonts w:ascii="Times New Roman"/>
          <w:b w:val="false"/>
          <w:i w:val="false"/>
          <w:color w:val="000000"/>
          <w:sz w:val="28"/>
        </w:rPr>
        <w:t>
      Новокронштадка ауылы:</w:t>
      </w:r>
    </w:p>
    <w:p>
      <w:pPr>
        <w:spacing w:after="0"/>
        <w:ind w:left="0"/>
        <w:jc w:val="both"/>
      </w:pPr>
      <w:r>
        <w:rPr>
          <w:rFonts w:ascii="Times New Roman"/>
          <w:b w:val="false"/>
          <w:i w:val="false"/>
          <w:color w:val="000000"/>
          <w:sz w:val="28"/>
        </w:rPr>
        <w:t>
      Чалых көшесі - 1, 2, 3, 4, 6, 7, 8, 9, 10, 12, 13, 14, 15, 17, 18, 19, 20, 21, 22, 23, 24, 25, 26, 27, 29, 31, 33, 37, 39, 41, 43, 45;</w:t>
      </w:r>
    </w:p>
    <w:p>
      <w:pPr>
        <w:spacing w:after="0"/>
        <w:ind w:left="0"/>
        <w:jc w:val="both"/>
      </w:pPr>
      <w:r>
        <w:rPr>
          <w:rFonts w:ascii="Times New Roman"/>
          <w:b w:val="false"/>
          <w:i w:val="false"/>
          <w:color w:val="000000"/>
          <w:sz w:val="28"/>
        </w:rPr>
        <w:t>
      Немецкая көшесі - 1, 2, 3, 5, 7, 9, 11, 13;</w:t>
      </w:r>
    </w:p>
    <w:p>
      <w:pPr>
        <w:spacing w:after="0"/>
        <w:ind w:left="0"/>
        <w:jc w:val="both"/>
      </w:pPr>
      <w:r>
        <w:rPr>
          <w:rFonts w:ascii="Times New Roman"/>
          <w:b w:val="false"/>
          <w:i w:val="false"/>
          <w:color w:val="000000"/>
          <w:sz w:val="28"/>
        </w:rPr>
        <w:t>
      Школьная көшесі - 1, 2, 3, 4, 5, 6, 7, 8, 9, 10, 11, 12, 14, 16, 18;</w:t>
      </w:r>
    </w:p>
    <w:p>
      <w:pPr>
        <w:spacing w:after="0"/>
        <w:ind w:left="0"/>
        <w:jc w:val="both"/>
      </w:pPr>
      <w:r>
        <w:rPr>
          <w:rFonts w:ascii="Times New Roman"/>
          <w:b w:val="false"/>
          <w:i w:val="false"/>
          <w:color w:val="000000"/>
          <w:sz w:val="28"/>
        </w:rPr>
        <w:t>
      Гагарина көшесі - 1, 2, 3, 4, 5, 6;</w:t>
      </w:r>
    </w:p>
    <w:p>
      <w:pPr>
        <w:spacing w:after="0"/>
        <w:ind w:left="0"/>
        <w:jc w:val="both"/>
      </w:pPr>
      <w:r>
        <w:rPr>
          <w:rFonts w:ascii="Times New Roman"/>
          <w:b w:val="false"/>
          <w:i w:val="false"/>
          <w:color w:val="000000"/>
          <w:sz w:val="28"/>
        </w:rPr>
        <w:t>
      Тюлюбая көшесі - 1, 2, 3, 4, 5, 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Сарыарқа көшесі, 11, "Ақмола облысы білім басқармасы Степногорск қаласы бойынша білім бөлімі Ақсу кентінің № 1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Ақсу кенті:</w:t>
      </w:r>
    </w:p>
    <w:p>
      <w:pPr>
        <w:spacing w:after="0"/>
        <w:ind w:left="0"/>
        <w:jc w:val="both"/>
      </w:pPr>
      <w:r>
        <w:rPr>
          <w:rFonts w:ascii="Times New Roman"/>
          <w:b w:val="false"/>
          <w:i w:val="false"/>
          <w:color w:val="000000"/>
          <w:sz w:val="28"/>
        </w:rPr>
        <w:t>
      Масалы көшесі – 7, 15;</w:t>
      </w:r>
    </w:p>
    <w:p>
      <w:pPr>
        <w:spacing w:after="0"/>
        <w:ind w:left="0"/>
        <w:jc w:val="both"/>
      </w:pPr>
      <w:r>
        <w:rPr>
          <w:rFonts w:ascii="Times New Roman"/>
          <w:b w:val="false"/>
          <w:i w:val="false"/>
          <w:color w:val="000000"/>
          <w:sz w:val="28"/>
        </w:rPr>
        <w:t>
      Ғабит Мүсірепов көшесі – 36/2;</w:t>
      </w:r>
    </w:p>
    <w:p>
      <w:pPr>
        <w:spacing w:after="0"/>
        <w:ind w:left="0"/>
        <w:jc w:val="both"/>
      </w:pPr>
      <w:r>
        <w:rPr>
          <w:rFonts w:ascii="Times New Roman"/>
          <w:b w:val="false"/>
          <w:i w:val="false"/>
          <w:color w:val="000000"/>
          <w:sz w:val="28"/>
        </w:rPr>
        <w:t>
      Дина Нұрпейісова көшесі – 27, 41, 49, 51, 52, 57;</w:t>
      </w:r>
    </w:p>
    <w:p>
      <w:pPr>
        <w:spacing w:after="0"/>
        <w:ind w:left="0"/>
        <w:jc w:val="both"/>
      </w:pPr>
      <w:r>
        <w:rPr>
          <w:rFonts w:ascii="Times New Roman"/>
          <w:b w:val="false"/>
          <w:i w:val="false"/>
          <w:color w:val="000000"/>
          <w:sz w:val="28"/>
        </w:rPr>
        <w:t>
      Ахмет Байтұрсынұлы көшесі – 8/1, 22, 24, 33, 35, 41, 43;</w:t>
      </w:r>
    </w:p>
    <w:p>
      <w:pPr>
        <w:spacing w:after="0"/>
        <w:ind w:left="0"/>
        <w:jc w:val="both"/>
      </w:pPr>
      <w:r>
        <w:rPr>
          <w:rFonts w:ascii="Times New Roman"/>
          <w:b w:val="false"/>
          <w:i w:val="false"/>
          <w:color w:val="000000"/>
          <w:sz w:val="28"/>
        </w:rPr>
        <w:t>
      Мұхтар Әуезов көшесі – 1, 3, 4, 5, 6, 7, 8, 9, 10, 11, 12, 12А, 13, 14, 15, 17, 18, 20А, 21, 22А, 23, 25, 26, 28, 30, 32, 34;</w:t>
      </w:r>
    </w:p>
    <w:p>
      <w:pPr>
        <w:spacing w:after="0"/>
        <w:ind w:left="0"/>
        <w:jc w:val="both"/>
      </w:pPr>
      <w:r>
        <w:rPr>
          <w:rFonts w:ascii="Times New Roman"/>
          <w:b w:val="false"/>
          <w:i w:val="false"/>
          <w:color w:val="000000"/>
          <w:sz w:val="28"/>
        </w:rPr>
        <w:t>
      Ақжол көшесі – 2/1, 2/2, 3/1, 3/2, 4/1, 4/2, 5/1, 5/2, 6/1, 6/2, 7/1, 7/2, 8/1, 8/2, 9/1, 9/2, 10/1, 10/2, 11/1, 11/2, 12, 12/1, 12/2, 12/3, 12/4, 14/1, 14/2, 15/1, 15/2, 16/1, 16/2, 17/1, 17/2, 18/1, 18/3, 19/1, 19/2, 20/2, 21/1, 21/2, 22/1, 22/2, 23/1, 23/2, 24/1, 24/2;</w:t>
      </w:r>
    </w:p>
    <w:p>
      <w:pPr>
        <w:spacing w:after="0"/>
        <w:ind w:left="0"/>
        <w:jc w:val="both"/>
      </w:pPr>
      <w:r>
        <w:rPr>
          <w:rFonts w:ascii="Times New Roman"/>
          <w:b w:val="false"/>
          <w:i w:val="false"/>
          <w:color w:val="000000"/>
          <w:sz w:val="28"/>
        </w:rPr>
        <w:t>
      Жолдыбай Жүйкенов көшесі – 1, 12, 14, 18, 22, 25, 26, 27, 31, 32, 33, 34, 36, 39, 41;</w:t>
      </w:r>
    </w:p>
    <w:p>
      <w:pPr>
        <w:spacing w:after="0"/>
        <w:ind w:left="0"/>
        <w:jc w:val="both"/>
      </w:pPr>
      <w:r>
        <w:rPr>
          <w:rFonts w:ascii="Times New Roman"/>
          <w:b w:val="false"/>
          <w:i w:val="false"/>
          <w:color w:val="000000"/>
          <w:sz w:val="28"/>
        </w:rPr>
        <w:t>
      Байсеит Смағұлов көшесі – 7, 8, 9, 11, 12, 13, 14, 16, 18, 22, 24, 26, 27, 29, 31, 35, 37, 39, 45А, 55, 57, 58, 62, 63, 64, 65, 66, 67, 73, 75, 77, 81;</w:t>
      </w:r>
    </w:p>
    <w:p>
      <w:pPr>
        <w:spacing w:after="0"/>
        <w:ind w:left="0"/>
        <w:jc w:val="both"/>
      </w:pPr>
      <w:r>
        <w:rPr>
          <w:rFonts w:ascii="Times New Roman"/>
          <w:b w:val="false"/>
          <w:i w:val="false"/>
          <w:color w:val="000000"/>
          <w:sz w:val="28"/>
        </w:rPr>
        <w:t>
      Жеңіс көшесі – 1, 3, 4, 4А, 5, 7, 15, 17, 18, 20, 27, 29, 30, 36, 39, 51, 65, 69;</w:t>
      </w:r>
    </w:p>
    <w:p>
      <w:pPr>
        <w:spacing w:after="0"/>
        <w:ind w:left="0"/>
        <w:jc w:val="both"/>
      </w:pPr>
      <w:r>
        <w:rPr>
          <w:rFonts w:ascii="Times New Roman"/>
          <w:b w:val="false"/>
          <w:i w:val="false"/>
          <w:color w:val="000000"/>
          <w:sz w:val="28"/>
        </w:rPr>
        <w:t>
      Митина көшесі – 28, 30, 31, 32, 33, 35, 37, 38, 39, 40, 42, 43, 48, 49, 50, 59, 61, 62, 67, 67А, 68, 69;</w:t>
      </w:r>
    </w:p>
    <w:p>
      <w:pPr>
        <w:spacing w:after="0"/>
        <w:ind w:left="0"/>
        <w:jc w:val="both"/>
      </w:pPr>
      <w:r>
        <w:rPr>
          <w:rFonts w:ascii="Times New Roman"/>
          <w:b w:val="false"/>
          <w:i w:val="false"/>
          <w:color w:val="000000"/>
          <w:sz w:val="28"/>
        </w:rPr>
        <w:t>
      Ыбырай Алтынсарин көшесі – 1/1, 1/2, 2/1, 2/2, 3/1, 3/2, 4/1, 4/2, 5/1, 5/2, 6/1, 6/2, 7/1, 7/2, 8/1, 8/2, 9/1, 9/2, 10/1, 10/2;</w:t>
      </w:r>
    </w:p>
    <w:p>
      <w:pPr>
        <w:spacing w:after="0"/>
        <w:ind w:left="0"/>
        <w:jc w:val="both"/>
      </w:pPr>
      <w:r>
        <w:rPr>
          <w:rFonts w:ascii="Times New Roman"/>
          <w:b w:val="false"/>
          <w:i w:val="false"/>
          <w:color w:val="000000"/>
          <w:sz w:val="28"/>
        </w:rPr>
        <w:t>
      Абай Құнанбаев көшесі – 1, 2, 4, 6, 8, 9, 16, 20, 24, 26, 31, 32, 34, 36, 38, 40, 41, 42, 46, 48, 50, 51, 51А, 53, 54, 55, 56, 58, 60, 60А, 63, 69, 70, 71, 72, 73, 74, 76, 77, 93;</w:t>
      </w:r>
    </w:p>
    <w:p>
      <w:pPr>
        <w:spacing w:after="0"/>
        <w:ind w:left="0"/>
        <w:jc w:val="both"/>
      </w:pPr>
      <w:r>
        <w:rPr>
          <w:rFonts w:ascii="Times New Roman"/>
          <w:b w:val="false"/>
          <w:i w:val="false"/>
          <w:color w:val="000000"/>
          <w:sz w:val="28"/>
        </w:rPr>
        <w:t>
      Қаныш Сәтпаев көшесі – 6, 7, 9, 15, 17, 19, 20, 28, 30, 31, 33, 41;</w:t>
      </w:r>
    </w:p>
    <w:p>
      <w:pPr>
        <w:spacing w:after="0"/>
        <w:ind w:left="0"/>
        <w:jc w:val="both"/>
      </w:pPr>
      <w:r>
        <w:rPr>
          <w:rFonts w:ascii="Times New Roman"/>
          <w:b w:val="false"/>
          <w:i w:val="false"/>
          <w:color w:val="000000"/>
          <w:sz w:val="28"/>
        </w:rPr>
        <w:t>
      Бейбітшілік көшесі – 1, 2, 4, 7, 8, 10, 12, 13, 14, 18, 22, 23, 24, 26, 27, 31, 34, 37;</w:t>
      </w:r>
    </w:p>
    <w:p>
      <w:pPr>
        <w:spacing w:after="0"/>
        <w:ind w:left="0"/>
        <w:jc w:val="both"/>
      </w:pPr>
      <w:r>
        <w:rPr>
          <w:rFonts w:ascii="Times New Roman"/>
          <w:b w:val="false"/>
          <w:i w:val="false"/>
          <w:color w:val="000000"/>
          <w:sz w:val="28"/>
        </w:rPr>
        <w:t>
      Сарыарқа көшесі – 1, 5, 6, 7, 11, 21, 31, 39, 42, 52;</w:t>
      </w:r>
    </w:p>
    <w:p>
      <w:pPr>
        <w:spacing w:after="0"/>
        <w:ind w:left="0"/>
        <w:jc w:val="both"/>
      </w:pPr>
      <w:r>
        <w:rPr>
          <w:rFonts w:ascii="Times New Roman"/>
          <w:b w:val="false"/>
          <w:i w:val="false"/>
          <w:color w:val="000000"/>
          <w:sz w:val="28"/>
        </w:rPr>
        <w:t>
      Атамекен көшесі – 8, 10, 11, 34, 55, 57А, 58/3, 59, 60, 60А;</w:t>
      </w:r>
    </w:p>
    <w:p>
      <w:pPr>
        <w:spacing w:after="0"/>
        <w:ind w:left="0"/>
        <w:jc w:val="both"/>
      </w:pPr>
      <w:r>
        <w:rPr>
          <w:rFonts w:ascii="Times New Roman"/>
          <w:b w:val="false"/>
          <w:i w:val="false"/>
          <w:color w:val="000000"/>
          <w:sz w:val="28"/>
        </w:rPr>
        <w:t>
      Талғат Бигельдинов көшесі – 1, 3, 9, 13, 22, 25, 40, 42, 46, 52;</w:t>
      </w:r>
    </w:p>
    <w:p>
      <w:pPr>
        <w:spacing w:after="0"/>
        <w:ind w:left="0"/>
        <w:jc w:val="both"/>
      </w:pPr>
      <w:r>
        <w:rPr>
          <w:rFonts w:ascii="Times New Roman"/>
          <w:b w:val="false"/>
          <w:i w:val="false"/>
          <w:color w:val="000000"/>
          <w:sz w:val="28"/>
        </w:rPr>
        <w:t>
      Бауыржан Момышұлы көшесі – 1, 3, 5, 8, 9, 10, 11, 12/2, 13А, 15, 16, 17, 18, 19, 20, 21, 22, 22/1, 23, 24, 25, 28, 29, 30, 32, 33, 34, 35, 36, 37, 38, 39, 41.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Достық көшесі, 1, "Ақмола облысы білім басқармасы Степногорск қаласы бойынша білім бөлімі Ақсу кентінің негізгі орта мектебі" коммуналдық мемлекеттік мекемесі.</w:t>
      </w:r>
    </w:p>
    <w:p>
      <w:pPr>
        <w:spacing w:after="0"/>
        <w:ind w:left="0"/>
        <w:jc w:val="both"/>
      </w:pPr>
      <w:r>
        <w:rPr>
          <w:rFonts w:ascii="Times New Roman"/>
          <w:b w:val="false"/>
          <w:i w:val="false"/>
          <w:color w:val="000000"/>
          <w:sz w:val="28"/>
        </w:rPr>
        <w:t>
      Шекарасы: Ақсу кенті:</w:t>
      </w:r>
    </w:p>
    <w:p>
      <w:pPr>
        <w:spacing w:after="0"/>
        <w:ind w:left="0"/>
        <w:jc w:val="both"/>
      </w:pPr>
      <w:r>
        <w:rPr>
          <w:rFonts w:ascii="Times New Roman"/>
          <w:b w:val="false"/>
          <w:i w:val="false"/>
          <w:color w:val="000000"/>
          <w:sz w:val="28"/>
        </w:rPr>
        <w:t>
      Сәкен Сейфуллин көшесі – 3, 3/1, 3/2, 3/3, 3/4, 3/5, 3/6, 3/7, 3/8, 4, 4/1, 4/2, 4/3, 4/4, 4/5, 4/6, 4/7, 4/8, 5, 6, 7, 10/1, 10/2;</w:t>
      </w:r>
    </w:p>
    <w:p>
      <w:pPr>
        <w:spacing w:after="0"/>
        <w:ind w:left="0"/>
        <w:jc w:val="both"/>
      </w:pPr>
      <w:r>
        <w:rPr>
          <w:rFonts w:ascii="Times New Roman"/>
          <w:b w:val="false"/>
          <w:i w:val="false"/>
          <w:color w:val="000000"/>
          <w:sz w:val="28"/>
        </w:rPr>
        <w:t>
      Сәбит Мұқанов көшесі – 1, 3/2, 4/1, 5, 6/1, 6/2, 7, 8, 9, 10/1, 10/2, 11/1, 11/2, 12/1, 12/2, 13/1, 13/2, 14/1, 14/2, 15/1, 15/2, 16/1, 16/2, 17/1, 17/2, 18/1, 18/2, 19/1, 19/2, 20/1, 20/2, 21/1, 21/2;</w:t>
      </w:r>
    </w:p>
    <w:p>
      <w:pPr>
        <w:spacing w:after="0"/>
        <w:ind w:left="0"/>
        <w:jc w:val="both"/>
      </w:pPr>
      <w:r>
        <w:rPr>
          <w:rFonts w:ascii="Times New Roman"/>
          <w:b w:val="false"/>
          <w:i w:val="false"/>
          <w:color w:val="000000"/>
          <w:sz w:val="28"/>
        </w:rPr>
        <w:t>
      Нұрғиса Тілендиев көшесі – 1/1, 1/2, 2/1, 2/2, 3/1, 3/2, 4/1, 4/2, 4/3, 5, 6, 7/1, 7/2, 8/1, 8/2, 9, 10/1, 10/2, 11/1, 11/2, 12/1, 12/2, 13, 15/1, 15/2, 16/1, 16/2, 17/1, 17/2, 18/1, 18/2, 19/1, 19/2, 21/1, 21/2, 21А/1, 21А/2, 22/1, 22/2, 23/1, 23/2, 24/1, 24/2, 26/1, 26/2, 28/1, 28/2, 30/1, 30/2, 32/1, 32/2;</w:t>
      </w:r>
    </w:p>
    <w:p>
      <w:pPr>
        <w:spacing w:after="0"/>
        <w:ind w:left="0"/>
        <w:jc w:val="both"/>
      </w:pPr>
      <w:r>
        <w:rPr>
          <w:rFonts w:ascii="Times New Roman"/>
          <w:b w:val="false"/>
          <w:i w:val="false"/>
          <w:color w:val="000000"/>
          <w:sz w:val="28"/>
        </w:rPr>
        <w:t>
      Алтынтау көшесі – 1, 1/2, 1/3, 2/1, 2/1А, 2/2, 2/2А, 3/1, 3/2, 3/3, 4/1, 4/2, 5/1, 5/2, 6/1, 6/2, 7/1, 7/2, 8/1, 8/2, 10/1, 10/2, 11/1, 11/2, 12, 13, 14/1, 14/2, 14/3, 15/1, 15/2, 16/1, 16/2, 17, 17/1, 17/2, "Еуропалық мойынтірек корпорациясы Степногорск" акционерлік қоғамының өрт депосының тұрғын үйі.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86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Ақсу кенті, Достық көшесі, 3, "Ақмола облысы білім басқармасы Степногорск қаласы білім бөлімі Ақсу кентінің № 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Ақсу кенті:</w:t>
      </w:r>
    </w:p>
    <w:p>
      <w:pPr>
        <w:spacing w:after="0"/>
        <w:ind w:left="0"/>
        <w:jc w:val="both"/>
      </w:pPr>
      <w:r>
        <w:rPr>
          <w:rFonts w:ascii="Times New Roman"/>
          <w:b w:val="false"/>
          <w:i w:val="false"/>
          <w:color w:val="000000"/>
          <w:sz w:val="28"/>
        </w:rPr>
        <w:t>
      Бейімбет Майлин көшесі – 1, 3, 4, 5, 6, 7, 8, 9, 11;</w:t>
      </w:r>
    </w:p>
    <w:p>
      <w:pPr>
        <w:spacing w:after="0"/>
        <w:ind w:left="0"/>
        <w:jc w:val="both"/>
      </w:pPr>
      <w:r>
        <w:rPr>
          <w:rFonts w:ascii="Times New Roman"/>
          <w:b w:val="false"/>
          <w:i w:val="false"/>
          <w:color w:val="000000"/>
          <w:sz w:val="28"/>
        </w:rPr>
        <w:t>
      Әл-Фараби көшесі – 1, 8, 10, 11/1, 11/2, 13, 13А, 13/1, 14, 16, 17/1, 17/2, 18, 19, 21/1, 21/2, 24/1, 24/2, 24А/1, 24А/2, 26, 28/1, 28/2;</w:t>
      </w:r>
    </w:p>
    <w:p>
      <w:pPr>
        <w:spacing w:after="0"/>
        <w:ind w:left="0"/>
        <w:jc w:val="both"/>
      </w:pPr>
      <w:r>
        <w:rPr>
          <w:rFonts w:ascii="Times New Roman"/>
          <w:b w:val="false"/>
          <w:i w:val="false"/>
          <w:color w:val="000000"/>
          <w:sz w:val="28"/>
        </w:rPr>
        <w:t>
      Дінмұхамед Қонаев көшесі – 2, 3, 4, 5, 5/1, 5/2, 7, 8, 9, 10, 11, 12, 13, 14, 15, 16, 17, 18, 19, 20, 22, 23, 24, 25, 26, 27, 28;</w:t>
      </w:r>
    </w:p>
    <w:p>
      <w:pPr>
        <w:spacing w:after="0"/>
        <w:ind w:left="0"/>
        <w:jc w:val="both"/>
      </w:pPr>
      <w:r>
        <w:rPr>
          <w:rFonts w:ascii="Times New Roman"/>
          <w:b w:val="false"/>
          <w:i w:val="false"/>
          <w:color w:val="000000"/>
          <w:sz w:val="28"/>
        </w:rPr>
        <w:t>
      Аблайхан көшесі – 1, 9, 11, 13, 15, 17, 19, 21, 25;</w:t>
      </w:r>
    </w:p>
    <w:p>
      <w:pPr>
        <w:spacing w:after="0"/>
        <w:ind w:left="0"/>
        <w:jc w:val="both"/>
      </w:pPr>
      <w:r>
        <w:rPr>
          <w:rFonts w:ascii="Times New Roman"/>
          <w:b w:val="false"/>
          <w:i w:val="false"/>
          <w:color w:val="000000"/>
          <w:sz w:val="28"/>
        </w:rPr>
        <w:t>
      Ілияс Есенберлин көшесі – 1, 2, 5;</w:t>
      </w:r>
    </w:p>
    <w:p>
      <w:pPr>
        <w:spacing w:after="0"/>
        <w:ind w:left="0"/>
        <w:jc w:val="both"/>
      </w:pPr>
      <w:r>
        <w:rPr>
          <w:rFonts w:ascii="Times New Roman"/>
          <w:b w:val="false"/>
          <w:i w:val="false"/>
          <w:color w:val="000000"/>
          <w:sz w:val="28"/>
        </w:rPr>
        <w:t>
      Набиев көшесі – 36/1, 36/2, 38/1, 38/2, 40/1, 40/2, 42/1, 42/2, 44/1, 44/2;</w:t>
      </w:r>
    </w:p>
    <w:p>
      <w:pPr>
        <w:spacing w:after="0"/>
        <w:ind w:left="0"/>
        <w:jc w:val="both"/>
      </w:pPr>
      <w:r>
        <w:rPr>
          <w:rFonts w:ascii="Times New Roman"/>
          <w:b w:val="false"/>
          <w:i w:val="false"/>
          <w:color w:val="000000"/>
          <w:sz w:val="28"/>
        </w:rPr>
        <w:t>
      Өндіріс көшесі – 1, 5, 6, 7, 8, 9, 10, 11,13;</w:t>
      </w:r>
    </w:p>
    <w:p>
      <w:pPr>
        <w:spacing w:after="0"/>
        <w:ind w:left="0"/>
        <w:jc w:val="both"/>
      </w:pPr>
      <w:r>
        <w:rPr>
          <w:rFonts w:ascii="Times New Roman"/>
          <w:b w:val="false"/>
          <w:i w:val="false"/>
          <w:color w:val="000000"/>
          <w:sz w:val="28"/>
        </w:rPr>
        <w:t>
      Амантай Қабылденов көшесі – 3, 5/1, 5/2, 6/1, 6/2, 7/1, 7/2, 8/1, 8/2, 9, 10/1, 10/2, 12/1, 12/2, 14/1, 14/2, 15/1, 15/2, 16/1, 16/2, 17/1, 17/2, 18/1, 18/2, 19, 20, 20/1, 20/2, 20/3, 20/4, 22/1, 22/2, 23, 23/1, 24/1, 24/2, 26/1, 26/2, 28, 30/1, 30/2, 32;</w:t>
      </w:r>
    </w:p>
    <w:p>
      <w:pPr>
        <w:spacing w:after="0"/>
        <w:ind w:left="0"/>
        <w:jc w:val="both"/>
      </w:pPr>
      <w:r>
        <w:rPr>
          <w:rFonts w:ascii="Times New Roman"/>
          <w:b w:val="false"/>
          <w:i w:val="false"/>
          <w:color w:val="000000"/>
          <w:sz w:val="28"/>
        </w:rPr>
        <w:t>
      Рақымжан Қошқарбаев көшесі – 3/1, 3/2, 5, 13, 14/1, 14/2, 15, 17, 19, 23, 25/1, 25/2;</w:t>
      </w:r>
    </w:p>
    <w:p>
      <w:pPr>
        <w:spacing w:after="0"/>
        <w:ind w:left="0"/>
        <w:jc w:val="both"/>
      </w:pPr>
      <w:r>
        <w:rPr>
          <w:rFonts w:ascii="Times New Roman"/>
          <w:b w:val="false"/>
          <w:i w:val="false"/>
          <w:color w:val="000000"/>
          <w:sz w:val="28"/>
        </w:rPr>
        <w:t>
      Ілияс Жансүгіров көшесі – 1А/1, 1А/2, 1А/3, 3/1, 3/2, 3А/1, 3А/2, 3А/3, 5/1, 5/2, 7/1, 7/2, 8/1, 8/2, 9/1А, 9/2, 10, 11/1, 11/2, 12/1, 12/2, 13, 14/1, 14/2, 15, 16, 18, 20, 22/1, 22/2, 24, 26;</w:t>
      </w:r>
    </w:p>
    <w:p>
      <w:pPr>
        <w:spacing w:after="0"/>
        <w:ind w:left="0"/>
        <w:jc w:val="both"/>
      </w:pPr>
      <w:r>
        <w:rPr>
          <w:rFonts w:ascii="Times New Roman"/>
          <w:b w:val="false"/>
          <w:i w:val="false"/>
          <w:color w:val="000000"/>
          <w:sz w:val="28"/>
        </w:rPr>
        <w:t>
      Кеншілер көшесі – 1, 1/2, 1А/1, 1А/2, 1Б/1, 1Б/2, 2/1, 2/2, 2А/1, 2А/2, 3/1, 3/2, 5/1, 5/2, 6, 7/1, 9/1, 9/2;</w:t>
      </w:r>
    </w:p>
    <w:p>
      <w:pPr>
        <w:spacing w:after="0"/>
        <w:ind w:left="0"/>
        <w:jc w:val="both"/>
      </w:pPr>
      <w:r>
        <w:rPr>
          <w:rFonts w:ascii="Times New Roman"/>
          <w:b w:val="false"/>
          <w:i w:val="false"/>
          <w:color w:val="000000"/>
          <w:sz w:val="28"/>
        </w:rPr>
        <w:t>
      Мәншүк Маметова көшесі – 1/1, 1/2, 3/1, 3/2, 4/1, 4/2, 5/1, 5/2, 6/1, 6/2, 7/1, 7/2, 8/1, 8/2, 9/1, 9/2;</w:t>
      </w:r>
    </w:p>
    <w:p>
      <w:pPr>
        <w:spacing w:after="0"/>
        <w:ind w:left="0"/>
        <w:jc w:val="both"/>
      </w:pPr>
      <w:r>
        <w:rPr>
          <w:rFonts w:ascii="Times New Roman"/>
          <w:b w:val="false"/>
          <w:i w:val="false"/>
          <w:color w:val="000000"/>
          <w:sz w:val="28"/>
        </w:rPr>
        <w:t>
      Жамбыл Жабаев көшесі – 2, 4, 8, 8А/1, 8А/2, 9А/1, 9А/2, 12, 13, 14, 14А/1, 14А/2, 15, 16, 16А/1, 16А/2, 18А/1, 18А/2, 19, 20/1, 20/2, 21, 23/1, 23/2, 27, 29, 33;</w:t>
      </w:r>
    </w:p>
    <w:p>
      <w:pPr>
        <w:spacing w:after="0"/>
        <w:ind w:left="0"/>
        <w:jc w:val="both"/>
      </w:pPr>
      <w:r>
        <w:rPr>
          <w:rFonts w:ascii="Times New Roman"/>
          <w:b w:val="false"/>
          <w:i w:val="false"/>
          <w:color w:val="000000"/>
          <w:sz w:val="28"/>
        </w:rPr>
        <w:t>
      Шоқан Уәлиханов көшесі – 1/1, 1/2, 2/1, 2/2, 3/2, 4/1, 4/2, 5/1, 5/2, 6/1, 6/2, 7/1, 7/2, 8/1, 8/2, 9/1, 9/2, 10/1, 10/2, 11/1, 11/2;</w:t>
      </w:r>
    </w:p>
    <w:p>
      <w:pPr>
        <w:spacing w:after="0"/>
        <w:ind w:left="0"/>
        <w:jc w:val="both"/>
      </w:pPr>
      <w:r>
        <w:rPr>
          <w:rFonts w:ascii="Times New Roman"/>
          <w:b w:val="false"/>
          <w:i w:val="false"/>
          <w:color w:val="000000"/>
          <w:sz w:val="28"/>
        </w:rPr>
        <w:t>
      Роза Бағланова көшесі – 3/1, 3/2, 5, 6, 8;</w:t>
      </w:r>
    </w:p>
    <w:p>
      <w:pPr>
        <w:spacing w:after="0"/>
        <w:ind w:left="0"/>
        <w:jc w:val="both"/>
      </w:pPr>
      <w:r>
        <w:rPr>
          <w:rFonts w:ascii="Times New Roman"/>
          <w:b w:val="false"/>
          <w:i w:val="false"/>
          <w:color w:val="000000"/>
          <w:sz w:val="28"/>
        </w:rPr>
        <w:t>
      Жастар көшесі – 1/1, 1/2, 3/1, 3/2, 4/1, 4/2, 5/1, 5/2, 6/1, 6/2, 7/1, 7/2, 8/1, 8/2, 9/1, 9/2, 10/1, 10/2, 11/1, 11/2, 12/1, 12/2, 13/1, 13/2, 14/1, 14/2, 15/1, 15/2, 16/1, 16/2;</w:t>
      </w:r>
    </w:p>
    <w:p>
      <w:pPr>
        <w:spacing w:after="0"/>
        <w:ind w:left="0"/>
        <w:jc w:val="both"/>
      </w:pPr>
      <w:r>
        <w:rPr>
          <w:rFonts w:ascii="Times New Roman"/>
          <w:b w:val="false"/>
          <w:i w:val="false"/>
          <w:color w:val="000000"/>
          <w:sz w:val="28"/>
        </w:rPr>
        <w:t>
      Пан Нұрмағамбет көшесі – 1, 1/2, 1А/1, 1А/2, 2А/2, 2/1, 2/2, 3/1, 3/2, 4/2, 5/1, 5/2, 6/1, 6/2, 7, 8, 8/1, 8/2, 10, 17, 17/1, 17/2, 20, 20/1, 20/2, 26, 26/1, 26/2;</w:t>
      </w:r>
    </w:p>
    <w:p>
      <w:pPr>
        <w:spacing w:after="0"/>
        <w:ind w:left="0"/>
        <w:jc w:val="both"/>
      </w:pPr>
      <w:r>
        <w:rPr>
          <w:rFonts w:ascii="Times New Roman"/>
          <w:b w:val="false"/>
          <w:i w:val="false"/>
          <w:color w:val="000000"/>
          <w:sz w:val="28"/>
        </w:rPr>
        <w:t>
      Мағжан Жұмабаев көшесі – 1/1, 1/2, 2/1, 2/2, 3/1, 3/2, 4/1, 4/2, 5/1, 5/2;</w:t>
      </w:r>
    </w:p>
    <w:p>
      <w:pPr>
        <w:spacing w:after="0"/>
        <w:ind w:left="0"/>
        <w:jc w:val="both"/>
      </w:pPr>
      <w:r>
        <w:rPr>
          <w:rFonts w:ascii="Times New Roman"/>
          <w:b w:val="false"/>
          <w:i w:val="false"/>
          <w:color w:val="000000"/>
          <w:sz w:val="28"/>
        </w:rPr>
        <w:t>
      Әлия Молдағұлова көшесі – 1/1, 1/2, 3/1, 3/2, 4/1, 4/2, 6/1, 6/2, 8/1, 8/2, 10/1, 10/2, 14, 16/1, 16/2;</w:t>
      </w:r>
    </w:p>
    <w:p>
      <w:pPr>
        <w:spacing w:after="0"/>
        <w:ind w:left="0"/>
        <w:jc w:val="both"/>
      </w:pPr>
      <w:r>
        <w:rPr>
          <w:rFonts w:ascii="Times New Roman"/>
          <w:b w:val="false"/>
          <w:i w:val="false"/>
          <w:color w:val="000000"/>
          <w:sz w:val="28"/>
        </w:rPr>
        <w:t>
      Достық көшесі – 5, 8, 9, 12.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87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Ыбырай Алтынсарин көшесі, 47, "Ақмола облысы білім басқармасы Степногорск қаласы бойынша білім бөлімі Бестөбе кентінің № 2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Бестөбе кенті:</w:t>
      </w:r>
    </w:p>
    <w:p>
      <w:pPr>
        <w:spacing w:after="0"/>
        <w:ind w:left="0"/>
        <w:jc w:val="both"/>
      </w:pPr>
      <w:r>
        <w:rPr>
          <w:rFonts w:ascii="Times New Roman"/>
          <w:b w:val="false"/>
          <w:i w:val="false"/>
          <w:color w:val="000000"/>
          <w:sz w:val="28"/>
        </w:rPr>
        <w:t>
      Кеншілер көшесі – 1, 2, 3, 6, 7, 13, 15, 16, 17, 19, 20, 21, 23, 24, 25, 27, 29, 30, 31, 32, 33, 34, 36, 37, 38, 39, 40, 41, 42, 44, 45, 47, 49, 51, 54, 55, 56, 57, 58, 59, 60, 61, 63, 64, 65, 67, 68, 70, 71, 75, 77, 79, 81;</w:t>
      </w:r>
    </w:p>
    <w:p>
      <w:pPr>
        <w:spacing w:after="0"/>
        <w:ind w:left="0"/>
        <w:jc w:val="both"/>
      </w:pPr>
      <w:r>
        <w:rPr>
          <w:rFonts w:ascii="Times New Roman"/>
          <w:b w:val="false"/>
          <w:i w:val="false"/>
          <w:color w:val="000000"/>
          <w:sz w:val="28"/>
        </w:rPr>
        <w:t>
      Мәншүк Мәметова көшесі – 1, 2, 3, 4, 5, 6, 7, 9, 11, 12, 13, 14, 15, 16, 17, 21, 22, 25, 27, 29, 32, 33, 34, 35, 38, 39, 40, 41, 42, 44, 46, 47, 48, 50, 52, 54, 55, 58, 60, 62, 64, 66, 68, 70, 76, 80А, 84, 86, 88, 90, 92;</w:t>
      </w:r>
    </w:p>
    <w:p>
      <w:pPr>
        <w:spacing w:after="0"/>
        <w:ind w:left="0"/>
        <w:jc w:val="both"/>
      </w:pPr>
      <w:r>
        <w:rPr>
          <w:rFonts w:ascii="Times New Roman"/>
          <w:b w:val="false"/>
          <w:i w:val="false"/>
          <w:color w:val="000000"/>
          <w:sz w:val="28"/>
        </w:rPr>
        <w:t>
      Нұрлы көшесі – 1, 2, 3, 4, 5, 6, 7, 8, 9, 10, 11, 12, 13, 14, 15, 16, 18, 20, 21, 22, 24, 26, 28, 29, 30, 31, 33, 34, 35, 36, 37, 38, 39, 40, 41, 42, 43, 44, 45, 47, 51, 53, 55, 57, 59;</w:t>
      </w:r>
    </w:p>
    <w:p>
      <w:pPr>
        <w:spacing w:after="0"/>
        <w:ind w:left="0"/>
        <w:jc w:val="both"/>
      </w:pPr>
      <w:r>
        <w:rPr>
          <w:rFonts w:ascii="Times New Roman"/>
          <w:b w:val="false"/>
          <w:i w:val="false"/>
          <w:color w:val="000000"/>
          <w:sz w:val="28"/>
        </w:rPr>
        <w:t>
      Төле би көшесі – 1, 2, 3, 4, 5, 6, 9, 11, 12, 13, 14, 16, 18;</w:t>
      </w:r>
    </w:p>
    <w:p>
      <w:pPr>
        <w:spacing w:after="0"/>
        <w:ind w:left="0"/>
        <w:jc w:val="both"/>
      </w:pPr>
      <w:r>
        <w:rPr>
          <w:rFonts w:ascii="Times New Roman"/>
          <w:b w:val="false"/>
          <w:i w:val="false"/>
          <w:color w:val="000000"/>
          <w:sz w:val="28"/>
        </w:rPr>
        <w:t>
      Тың дала көшесі – 1, 2, 3, 4, 5, 6, 7, 8, 9, 10, 11, 13, 14, 15, 16, 17, 18, 19, 20, 21, 22, 23, 24, 25, 26, 27, 28, 29, 30, 31, 32, 33, 34, 35, 36, 38, 41, 42, 43;</w:t>
      </w:r>
    </w:p>
    <w:p>
      <w:pPr>
        <w:spacing w:after="0"/>
        <w:ind w:left="0"/>
        <w:jc w:val="both"/>
      </w:pPr>
      <w:r>
        <w:rPr>
          <w:rFonts w:ascii="Times New Roman"/>
          <w:b w:val="false"/>
          <w:i w:val="false"/>
          <w:color w:val="000000"/>
          <w:sz w:val="28"/>
        </w:rPr>
        <w:t>
      Ыбырай Алтынсарин көшесі – 1, 2, 3, 4, 5, 6, 8, 9, 11, 14, 15, 16, 17, 18, 20, 22, 22А, 24, 26, 28, 30, 32;</w:t>
      </w:r>
    </w:p>
    <w:p>
      <w:pPr>
        <w:spacing w:after="0"/>
        <w:ind w:left="0"/>
        <w:jc w:val="both"/>
      </w:pPr>
      <w:r>
        <w:rPr>
          <w:rFonts w:ascii="Times New Roman"/>
          <w:b w:val="false"/>
          <w:i w:val="false"/>
          <w:color w:val="000000"/>
          <w:sz w:val="28"/>
        </w:rPr>
        <w:t>
      Бекпаев көшесі – 13, 18, 19, 20, 22, 24, 28, 51, 52, 53, 54;</w:t>
      </w:r>
    </w:p>
    <w:p>
      <w:pPr>
        <w:spacing w:after="0"/>
        <w:ind w:left="0"/>
        <w:jc w:val="both"/>
      </w:pPr>
      <w:r>
        <w:rPr>
          <w:rFonts w:ascii="Times New Roman"/>
          <w:b w:val="false"/>
          <w:i w:val="false"/>
          <w:color w:val="000000"/>
          <w:sz w:val="28"/>
        </w:rPr>
        <w:t>
      Бөгенбай көшесі – 1, 2, 3, 4, 6, 8, 10, 11, 12, 19, 28, 66, 68, 80, 81, 83, 84, 85, 86, 87, 88, 89;</w:t>
      </w:r>
    </w:p>
    <w:p>
      <w:pPr>
        <w:spacing w:after="0"/>
        <w:ind w:left="0"/>
        <w:jc w:val="both"/>
      </w:pPr>
      <w:r>
        <w:rPr>
          <w:rFonts w:ascii="Times New Roman"/>
          <w:b w:val="false"/>
          <w:i w:val="false"/>
          <w:color w:val="000000"/>
          <w:sz w:val="28"/>
        </w:rPr>
        <w:t>
      Дина Нұрпейісова көшесі – 2, 2А, 4, 6, 8, 10.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88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Амангелді Иманов көшесі, 6, "Ақмола облысы білім басқармасы Степногорск қаласы бойынша білім бөлімі Бестөбе кентінің № 1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Бестөбе кенті:</w:t>
      </w:r>
    </w:p>
    <w:p>
      <w:pPr>
        <w:spacing w:after="0"/>
        <w:ind w:left="0"/>
        <w:jc w:val="both"/>
      </w:pPr>
      <w:r>
        <w:rPr>
          <w:rFonts w:ascii="Times New Roman"/>
          <w:b w:val="false"/>
          <w:i w:val="false"/>
          <w:color w:val="000000"/>
          <w:sz w:val="28"/>
        </w:rPr>
        <w:t>
      Қазақстан көшесі – 1, 2, 3, 4, 5, 6, 7, 8, 9, 10, 11, 12, 13, 14, 15, 16, 17, 18, 19, 19А, 20, 21, 22, 23, 24, 25, 26, 27, 28, 29, 30, 31, 32, 33, 34, 35, 36, 37, 38, 39, 40, 42;</w:t>
      </w:r>
    </w:p>
    <w:p>
      <w:pPr>
        <w:spacing w:after="0"/>
        <w:ind w:left="0"/>
        <w:jc w:val="both"/>
      </w:pPr>
      <w:r>
        <w:rPr>
          <w:rFonts w:ascii="Times New Roman"/>
          <w:b w:val="false"/>
          <w:i w:val="false"/>
          <w:color w:val="000000"/>
          <w:sz w:val="28"/>
        </w:rPr>
        <w:t>
      Қапан Ержанов көшесі - 1, 2, 4, 5, 7, 8, 9, 10, 12, 13, 14, 15, 16, 17, 18, 19, 20, 21, 22, 23, 24, 25, 26, 27, 28, 29, 30, 31, 32, 33, 34, 35, 36, 37, 38, 38А, 39, 40, 41, 42, 46, 50, 52, 54, 56, 58;</w:t>
      </w:r>
    </w:p>
    <w:p>
      <w:pPr>
        <w:spacing w:after="0"/>
        <w:ind w:left="0"/>
        <w:jc w:val="both"/>
      </w:pPr>
      <w:r>
        <w:rPr>
          <w:rFonts w:ascii="Times New Roman"/>
          <w:b w:val="false"/>
          <w:i w:val="false"/>
          <w:color w:val="000000"/>
          <w:sz w:val="28"/>
        </w:rPr>
        <w:t>
      Сәкен Сейфуллин көшесі – 1, 2, 3, 4, 6, 7, 8, 9, 10, 11, 12, 13, 14, 15, 16, 17, 18, 19, 20, 21, 22, 23, 24, 25, 26, 27, 28, 29, 30, 31, 32, 34, 35, 36, 37, 38, 39, 41, 42, 44, 45, 46, 47, 48, 49, 51, 53, 55;</w:t>
      </w:r>
    </w:p>
    <w:p>
      <w:pPr>
        <w:spacing w:after="0"/>
        <w:ind w:left="0"/>
        <w:jc w:val="both"/>
      </w:pPr>
      <w:r>
        <w:rPr>
          <w:rFonts w:ascii="Times New Roman"/>
          <w:b w:val="false"/>
          <w:i w:val="false"/>
          <w:color w:val="000000"/>
          <w:sz w:val="28"/>
        </w:rPr>
        <w:t>
      Шоқан Уәлиханов көшесі – 1, 2, 3, 4, 7, 9, 10, 11, 16;</w:t>
      </w:r>
    </w:p>
    <w:p>
      <w:pPr>
        <w:spacing w:after="0"/>
        <w:ind w:left="0"/>
        <w:jc w:val="both"/>
      </w:pPr>
      <w:r>
        <w:rPr>
          <w:rFonts w:ascii="Times New Roman"/>
          <w:b w:val="false"/>
          <w:i w:val="false"/>
          <w:color w:val="000000"/>
          <w:sz w:val="28"/>
        </w:rPr>
        <w:t>
      Күләш Байсейітова көшесі – 1, 2, 2А, 4, 5, 6, 7, 8, 10, 11, 12, 13, 13А, 14, 16, 16А, 18, 20;</w:t>
      </w:r>
    </w:p>
    <w:p>
      <w:pPr>
        <w:spacing w:after="0"/>
        <w:ind w:left="0"/>
        <w:jc w:val="both"/>
      </w:pPr>
      <w:r>
        <w:rPr>
          <w:rFonts w:ascii="Times New Roman"/>
          <w:b w:val="false"/>
          <w:i w:val="false"/>
          <w:color w:val="000000"/>
          <w:sz w:val="28"/>
        </w:rPr>
        <w:t>
      Мұхтар Әуезов көшесі – 1, 2, 3, 4, 5, 6, 7, 8, 9, 11, 12, 14, 15, 16, 17, 18, 19, 21, 22, 23А, 24, 25, 26, 27, 28, 29, 31, 32, 33, 33А, 34, 35, 36, 37, 38, 40, 42, 43, 44, 46, 48;</w:t>
      </w:r>
    </w:p>
    <w:p>
      <w:pPr>
        <w:spacing w:after="0"/>
        <w:ind w:left="0"/>
        <w:jc w:val="both"/>
      </w:pPr>
      <w:r>
        <w:rPr>
          <w:rFonts w:ascii="Times New Roman"/>
          <w:b w:val="false"/>
          <w:i w:val="false"/>
          <w:color w:val="000000"/>
          <w:sz w:val="28"/>
        </w:rPr>
        <w:t>
      Қаныш Сәтпаев көшесі – 1, 2, 3, 4, 5, 6, 7, 8, 12, 13, 13А, 14, 15, 16, 18, 20, 21, 23, 25, 26, 27, 29, 30А, 31, 32, 33, 35, 37, 38, 39, 42, 46, 50;</w:t>
      </w:r>
    </w:p>
    <w:p>
      <w:pPr>
        <w:spacing w:after="0"/>
        <w:ind w:left="0"/>
        <w:jc w:val="both"/>
      </w:pPr>
      <w:r>
        <w:rPr>
          <w:rFonts w:ascii="Times New Roman"/>
          <w:b w:val="false"/>
          <w:i w:val="false"/>
          <w:color w:val="000000"/>
          <w:sz w:val="28"/>
        </w:rPr>
        <w:t>
      Амангелді Иманов көшесі – 1, 3, 5, 7, 8, 10, 11, 14, 16, 17, 21, 22, 23, 24, 29, 31, 33, 35, 37, 37А, 58;</w:t>
      </w:r>
    </w:p>
    <w:p>
      <w:pPr>
        <w:spacing w:after="0"/>
        <w:ind w:left="0"/>
        <w:jc w:val="both"/>
      </w:pPr>
      <w:r>
        <w:rPr>
          <w:rFonts w:ascii="Times New Roman"/>
          <w:b w:val="false"/>
          <w:i w:val="false"/>
          <w:color w:val="000000"/>
          <w:sz w:val="28"/>
        </w:rPr>
        <w:t>
      Абай Құнанбаев көшесі – 1, 2, 3, 4, 5, 6, 7, 8, 9, 15, 17, 19, 21, 25, 29, 33, 35;</w:t>
      </w:r>
    </w:p>
    <w:p>
      <w:pPr>
        <w:spacing w:after="0"/>
        <w:ind w:left="0"/>
        <w:jc w:val="both"/>
      </w:pPr>
      <w:r>
        <w:rPr>
          <w:rFonts w:ascii="Times New Roman"/>
          <w:b w:val="false"/>
          <w:i w:val="false"/>
          <w:color w:val="000000"/>
          <w:sz w:val="28"/>
        </w:rPr>
        <w:t>
      Желтоқсан көшесі – 11;</w:t>
      </w:r>
    </w:p>
    <w:p>
      <w:pPr>
        <w:spacing w:after="0"/>
        <w:ind w:left="0"/>
        <w:jc w:val="both"/>
      </w:pPr>
      <w:r>
        <w:rPr>
          <w:rFonts w:ascii="Times New Roman"/>
          <w:b w:val="false"/>
          <w:i w:val="false"/>
          <w:color w:val="000000"/>
          <w:sz w:val="28"/>
        </w:rPr>
        <w:t>
      Алаш көшесі – 1, 2, 3, 5, 6, 7, 8, 9, 10, 11, 13, 14, 15, 16, 17, 18, 19, 21, 23, 24, 27, 31, 33, 35, 37, 39, 57.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89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Бестөбе кенті, Бейбітшілік көшесі, 492, "Степногорск қаласының мәдениет, тілдерді дамыту, дене тәрбиесі және спорт бөлімі жанындағы "Рауан" мәдениет үйі" мемлекеттік коммуналдық қазыналық кәсіпорны.</w:t>
      </w:r>
    </w:p>
    <w:p>
      <w:pPr>
        <w:spacing w:after="0"/>
        <w:ind w:left="0"/>
        <w:jc w:val="both"/>
      </w:pPr>
      <w:r>
        <w:rPr>
          <w:rFonts w:ascii="Times New Roman"/>
          <w:b w:val="false"/>
          <w:i w:val="false"/>
          <w:color w:val="000000"/>
          <w:sz w:val="28"/>
        </w:rPr>
        <w:t>
      Шекарасы: Бестөбе кенті:</w:t>
      </w:r>
    </w:p>
    <w:p>
      <w:pPr>
        <w:spacing w:after="0"/>
        <w:ind w:left="0"/>
        <w:jc w:val="both"/>
      </w:pPr>
      <w:r>
        <w:rPr>
          <w:rFonts w:ascii="Times New Roman"/>
          <w:b w:val="false"/>
          <w:i w:val="false"/>
          <w:color w:val="000000"/>
          <w:sz w:val="28"/>
        </w:rPr>
        <w:t>
      Бейбітшілік көшесі - 9, 11;</w:t>
      </w:r>
    </w:p>
    <w:p>
      <w:pPr>
        <w:spacing w:after="0"/>
        <w:ind w:left="0"/>
        <w:jc w:val="both"/>
      </w:pPr>
      <w:r>
        <w:rPr>
          <w:rFonts w:ascii="Times New Roman"/>
          <w:b w:val="false"/>
          <w:i w:val="false"/>
          <w:color w:val="000000"/>
          <w:sz w:val="28"/>
        </w:rPr>
        <w:t>
      Смағұл Төлегенов көшесі – 11, 16, 19, 20, 22, 24, 26, 28, 30, 32, 34;</w:t>
      </w:r>
    </w:p>
    <w:p>
      <w:pPr>
        <w:spacing w:after="0"/>
        <w:ind w:left="0"/>
        <w:jc w:val="both"/>
      </w:pPr>
      <w:r>
        <w:rPr>
          <w:rFonts w:ascii="Times New Roman"/>
          <w:b w:val="false"/>
          <w:i w:val="false"/>
          <w:color w:val="000000"/>
          <w:sz w:val="28"/>
        </w:rPr>
        <w:t>
      Тоқтаров көшесі – 2, 2А, 3, 4, 6, 9, 10, 11, 12, 13, 14, 15, 15А, 16, 18, 19, 20, 21, 22, 23, 24, 25, 26, 27, 29, 30, 31, 32, 33, 34, 35, 36, 38, 39, 40, 41, 42, 44, 46, 48, 49, 50, 51, 52, 54, 55, 56, 57, 60, 62, 63, 64, 67, 68, 69, 70, 71, 72, 74, 77, 78, 80, 82;</w:t>
      </w:r>
    </w:p>
    <w:p>
      <w:pPr>
        <w:spacing w:after="0"/>
        <w:ind w:left="0"/>
        <w:jc w:val="both"/>
      </w:pPr>
      <w:r>
        <w:rPr>
          <w:rFonts w:ascii="Times New Roman"/>
          <w:b w:val="false"/>
          <w:i w:val="false"/>
          <w:color w:val="000000"/>
          <w:sz w:val="28"/>
        </w:rPr>
        <w:t>
      Абу Шахман Халфе көшесі – 1, 2, 3, 4, 5, 6, 7, 9, 10, 11, 13, 14, 15, 16, 17, 18, 19, 20, 21, 22, 23, 24, 26, 28, 29, 30, 31, 33, 34, 35, 36, 37, 38, 39, 41, 43, 45, 47, 48, 50, 51, 52, 56, 57, 58, 59, 61, 64, 67, 71, 73, 75, 76, 78, 79, 80, 81, 82, 83, 86, 88, 89, 92, 94, 96, 98, 100, 102;</w:t>
      </w:r>
    </w:p>
    <w:p>
      <w:pPr>
        <w:spacing w:after="0"/>
        <w:ind w:left="0"/>
        <w:jc w:val="both"/>
      </w:pPr>
      <w:r>
        <w:rPr>
          <w:rFonts w:ascii="Times New Roman"/>
          <w:b w:val="false"/>
          <w:i w:val="false"/>
          <w:color w:val="000000"/>
          <w:sz w:val="28"/>
        </w:rPr>
        <w:t>
      Ақан сері көшесі – 1, 3, 4, 5, 6, 7, 8, 10, 13, 15, 17, 18, 19, 20, 21, 23, 24, 25, 26, 27, 28, 30, 32, 34, 36, 38, 39, 41, 42, 45, 47, 48, 49, 50, 53, 54, 55, 56, 57, 60, 61, 62, 63, 64, 66, 67, 70, 71, 72, 73, 75, 77, 78, 79, 81, 82, 83, 84, 86, 88, 91, 92, 93, 95, 98;</w:t>
      </w:r>
    </w:p>
    <w:p>
      <w:pPr>
        <w:spacing w:after="0"/>
        <w:ind w:left="0"/>
        <w:jc w:val="both"/>
      </w:pPr>
      <w:r>
        <w:rPr>
          <w:rFonts w:ascii="Times New Roman"/>
          <w:b w:val="false"/>
          <w:i w:val="false"/>
          <w:color w:val="000000"/>
          <w:sz w:val="28"/>
        </w:rPr>
        <w:t>
      Тәуелсіздік көшесі – 1, 2, 3, 4, 4А, 5, 8, 9, 10, 10А, 11, 16, 17, 18, 19, 22, 23, 27, 28, 29, 30, 34, 35, 36, 42, 44, 45, 46, 47, 48, 49, 50, 52, 53, 54, 55, 57, 58, 61, 62, 63, 64, 65, 67, 68, 70, 71, 74, 75, 76, 77, 79, 80, 82, 83, 84, 85, 86, 91;</w:t>
      </w:r>
    </w:p>
    <w:p>
      <w:pPr>
        <w:spacing w:after="0"/>
        <w:ind w:left="0"/>
        <w:jc w:val="both"/>
      </w:pPr>
      <w:r>
        <w:rPr>
          <w:rFonts w:ascii="Times New Roman"/>
          <w:b w:val="false"/>
          <w:i w:val="false"/>
          <w:color w:val="000000"/>
          <w:sz w:val="28"/>
        </w:rPr>
        <w:t>
      Мәдениет көшесі – 1, 2, 3, 5, 8, 9, 10, 11, 13, 14, 15, 16, 17, 18, 19, 20, 22, 24, 26, 28, 30А, 32, 34;</w:t>
      </w:r>
    </w:p>
    <w:p>
      <w:pPr>
        <w:spacing w:after="0"/>
        <w:ind w:left="0"/>
        <w:jc w:val="both"/>
      </w:pPr>
      <w:r>
        <w:rPr>
          <w:rFonts w:ascii="Times New Roman"/>
          <w:b w:val="false"/>
          <w:i w:val="false"/>
          <w:color w:val="000000"/>
          <w:sz w:val="28"/>
        </w:rPr>
        <w:t>
      Береке көшесі – 2, 3, 4, 5, 6, 8, 9, 10, 11, 12, 13, 14, 15, 16, 17, 19, 21, 21А, 22, 23, 24, 25, 27, 28, 29, 30, 31, 32, 34, 40А, 41, 42, 44, 46, 52, 56, 58;</w:t>
      </w:r>
    </w:p>
    <w:p>
      <w:pPr>
        <w:spacing w:after="0"/>
        <w:ind w:left="0"/>
        <w:jc w:val="both"/>
      </w:pPr>
      <w:r>
        <w:rPr>
          <w:rFonts w:ascii="Times New Roman"/>
          <w:b w:val="false"/>
          <w:i w:val="false"/>
          <w:color w:val="000000"/>
          <w:sz w:val="28"/>
        </w:rPr>
        <w:t>
      Қайыркеш Айғожин көшесі – 2, 3, 4, 5, 6, 8, 9, 10, 11, 13, 15, 17, 19, 21, 23, 24, 25, 26, 26А, 27, 28, 29, 31, 33, 35, 36, 38, 40, 42, 44, 46, 48, 50, 52;</w:t>
      </w:r>
    </w:p>
    <w:p>
      <w:pPr>
        <w:spacing w:after="0"/>
        <w:ind w:left="0"/>
        <w:jc w:val="both"/>
      </w:pPr>
      <w:r>
        <w:rPr>
          <w:rFonts w:ascii="Times New Roman"/>
          <w:b w:val="false"/>
          <w:i w:val="false"/>
          <w:color w:val="000000"/>
          <w:sz w:val="28"/>
        </w:rPr>
        <w:t>
      Бауыржан Момышұлы көшесі – 1, 3, 7, 8, 9, 10, 11, 12, 13, 14, 16, 17, 18, 21, 22, 24, 25, 26, 30, 32, 34, 36, 38, 40, 42, 44, 46, 48, 50, 51, 52, 53, 54, 55, 56, 57, 60, 61, 62, 66, 67, 68, 69, 73;</w:t>
      </w:r>
    </w:p>
    <w:p>
      <w:pPr>
        <w:spacing w:after="0"/>
        <w:ind w:left="0"/>
        <w:jc w:val="both"/>
      </w:pPr>
      <w:r>
        <w:rPr>
          <w:rFonts w:ascii="Times New Roman"/>
          <w:b w:val="false"/>
          <w:i w:val="false"/>
          <w:color w:val="000000"/>
          <w:sz w:val="28"/>
        </w:rPr>
        <w:t>
      Құрманғазы көшесі – 2, 3, 4, 5, 6, 10, 11, 12, 13, 14;</w:t>
      </w:r>
    </w:p>
    <w:p>
      <w:pPr>
        <w:spacing w:after="0"/>
        <w:ind w:left="0"/>
        <w:jc w:val="both"/>
      </w:pPr>
      <w:r>
        <w:rPr>
          <w:rFonts w:ascii="Times New Roman"/>
          <w:b w:val="false"/>
          <w:i w:val="false"/>
          <w:color w:val="000000"/>
          <w:sz w:val="28"/>
        </w:rPr>
        <w:t>
      Шуақты көшесі – 2, 3, 4, 8, 9, 11, 13, 14, 15, 16, 17, 18, 19, 20, 21, 22, 23, 24, 25, 26, 27, 28, 30, 32, 34, 35, 36, 37, 40, 41, 42, 43, 44, 44А, 45, 46, 46А, 49, 52, 54, 56, 58, 60, 62, 64, 66, 68, 70, 72, 74, 76, 78, 80, 84, 88, 90;</w:t>
      </w:r>
    </w:p>
    <w:p>
      <w:pPr>
        <w:spacing w:after="0"/>
        <w:ind w:left="0"/>
        <w:jc w:val="both"/>
      </w:pPr>
      <w:r>
        <w:rPr>
          <w:rFonts w:ascii="Times New Roman"/>
          <w:b w:val="false"/>
          <w:i w:val="false"/>
          <w:color w:val="000000"/>
          <w:sz w:val="28"/>
        </w:rPr>
        <w:t>
      Жамбыл Жабаев көшесі – 33, 4, 13, 15, 17, 18, 21, 22, 23, 24, 26, 28, 31, 32, 40;</w:t>
      </w:r>
    </w:p>
    <w:p>
      <w:pPr>
        <w:spacing w:after="0"/>
        <w:ind w:left="0"/>
        <w:jc w:val="both"/>
      </w:pPr>
      <w:r>
        <w:rPr>
          <w:rFonts w:ascii="Times New Roman"/>
          <w:b w:val="false"/>
          <w:i w:val="false"/>
          <w:color w:val="000000"/>
          <w:sz w:val="28"/>
        </w:rPr>
        <w:t>
      Рысты Шотбаева көшесі – 1, 2, 4, 6, 11, 12, 14, 15, 16, 19, 20, 23, 24, 25, 26, 27, 30, 31, 32, 33, 35, 36, 37, 38, 39, 41, 42, 43, 44, 45, 46, 47, 48, 49, 50, 51, 52, 53, 54, 55, 56, 57, 58, 60, 66, 70, 72, 74, 76, 78, 82, 84, 86, 88, 90, 92, 94;</w:t>
      </w:r>
    </w:p>
    <w:p>
      <w:pPr>
        <w:spacing w:after="0"/>
        <w:ind w:left="0"/>
        <w:jc w:val="both"/>
      </w:pPr>
      <w:r>
        <w:rPr>
          <w:rFonts w:ascii="Times New Roman"/>
          <w:b w:val="false"/>
          <w:i w:val="false"/>
          <w:color w:val="000000"/>
          <w:sz w:val="28"/>
        </w:rPr>
        <w:t>
      Әлия Молдағұлова көшесі – 2, 3, 4, 5, 8, 13, 14, 15, 16, 23, 24, 25, 26, 30, 38;</w:t>
      </w:r>
    </w:p>
    <w:p>
      <w:pPr>
        <w:spacing w:after="0"/>
        <w:ind w:left="0"/>
        <w:jc w:val="both"/>
      </w:pPr>
      <w:r>
        <w:rPr>
          <w:rFonts w:ascii="Times New Roman"/>
          <w:b w:val="false"/>
          <w:i w:val="false"/>
          <w:color w:val="000000"/>
          <w:sz w:val="28"/>
        </w:rPr>
        <w:t>
      Қайрат Рысқұлбеков көшесі – 3, 4, 12, 16, 24, 25, 26, 27, 29, 33, 35, 37, 39, 41, 43, 45, 47, 49;</w:t>
      </w:r>
    </w:p>
    <w:p>
      <w:pPr>
        <w:spacing w:after="0"/>
        <w:ind w:left="0"/>
        <w:jc w:val="both"/>
      </w:pPr>
      <w:r>
        <w:rPr>
          <w:rFonts w:ascii="Times New Roman"/>
          <w:b w:val="false"/>
          <w:i w:val="false"/>
          <w:color w:val="000000"/>
          <w:sz w:val="28"/>
        </w:rPr>
        <w:t>
      Кең дала көшесі – 1, 3, 4, 6, 7, 8, 9, 11, 13, 14, 19, 24, 26, 28, 40.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90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Қарабұлақ ауылы, Сарыарқа көшесі, 25, "Ақмола облысы білім басқармасы Степногорск қаласы бойынша білім бөлімі Қарабұлақ ауылының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Қарабұлақ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91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1 шағын ауданы, аурухана кешені, Ақмола облысы денсаулық сақтау басқармасының жанындағы "Степногорск көпсалалы қалалық ауруханасы" шаруашылық жүргізу құқығындағы мемлекеттік коммуналдық кәсіпорны.</w:t>
      </w:r>
    </w:p>
    <w:p>
      <w:pPr>
        <w:spacing w:after="0"/>
        <w:ind w:left="0"/>
        <w:jc w:val="both"/>
      </w:pPr>
      <w:r>
        <w:rPr>
          <w:rFonts w:ascii="Times New Roman"/>
          <w:b w:val="false"/>
          <w:i w:val="false"/>
          <w:color w:val="000000"/>
          <w:sz w:val="28"/>
        </w:rPr>
        <w:t>
      Шекарасы: Степногорск қаласы:</w:t>
      </w:r>
    </w:p>
    <w:p>
      <w:pPr>
        <w:spacing w:after="0"/>
        <w:ind w:left="0"/>
        <w:jc w:val="both"/>
      </w:pPr>
      <w:r>
        <w:rPr>
          <w:rFonts w:ascii="Times New Roman"/>
          <w:b w:val="false"/>
          <w:i w:val="false"/>
          <w:color w:val="000000"/>
          <w:sz w:val="28"/>
        </w:rPr>
        <w:t>
      1 шағын ауданы – 5, 6, 15,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92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Бөгенбай ауылдық округі, Бөгенбай ауылы, Мектеп көшесі, 1, "Степногорск қаласының Бөгенбай ауылдық округі әкімінің аппараты" мемлекеттік мекемесі.</w:t>
      </w:r>
    </w:p>
    <w:p>
      <w:pPr>
        <w:spacing w:after="0"/>
        <w:ind w:left="0"/>
        <w:jc w:val="both"/>
      </w:pPr>
      <w:r>
        <w:rPr>
          <w:rFonts w:ascii="Times New Roman"/>
          <w:b w:val="false"/>
          <w:i w:val="false"/>
          <w:color w:val="000000"/>
          <w:sz w:val="28"/>
        </w:rPr>
        <w:t>
      Шекарасы: Бөгенбай ауылдық округі:</w:t>
      </w:r>
    </w:p>
    <w:p>
      <w:pPr>
        <w:spacing w:after="0"/>
        <w:ind w:left="0"/>
        <w:jc w:val="both"/>
      </w:pPr>
      <w:r>
        <w:rPr>
          <w:rFonts w:ascii="Times New Roman"/>
          <w:b w:val="false"/>
          <w:i w:val="false"/>
          <w:color w:val="000000"/>
          <w:sz w:val="28"/>
        </w:rPr>
        <w:t>
      Бөгенбай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93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Бөгенбай ауылдық округі, Байқоныс ауылы, Ыбырай Алтынсарин көшесі, 1, "Ақмола облысы білім басқармасы Степногорск қаласы бойынша білім бөлімі Байқоныс ауылының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Бөгенбай ауылдық округі:</w:t>
      </w:r>
    </w:p>
    <w:p>
      <w:pPr>
        <w:spacing w:after="0"/>
        <w:ind w:left="0"/>
        <w:jc w:val="both"/>
      </w:pPr>
      <w:r>
        <w:rPr>
          <w:rFonts w:ascii="Times New Roman"/>
          <w:b w:val="false"/>
          <w:i w:val="false"/>
          <w:color w:val="000000"/>
          <w:sz w:val="28"/>
        </w:rPr>
        <w:t>
      Байқоныс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94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Қырық құдық ауылы, Ыбырай Алтынсарин көшесі, 11, "Ақмола облысы білім басқармасы Степногорск қаласы бойынша білім бөлімі Қырық құдық ауылының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Шекарасы: Қырық құдық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95 сайлау учаскесі</w:t>
      </w:r>
    </w:p>
    <w:p>
      <w:pPr>
        <w:spacing w:after="0"/>
        <w:ind w:left="0"/>
        <w:jc w:val="both"/>
      </w:pPr>
      <w:r>
        <w:rPr>
          <w:rFonts w:ascii="Times New Roman"/>
          <w:b w:val="false"/>
          <w:i w:val="false"/>
          <w:color w:val="000000"/>
          <w:sz w:val="28"/>
        </w:rPr>
        <w:t>
      Орналасқан жері: Ақмола облысы, Степногорск қаласы, Изобильное ауылы, Республика көшесі, 31, "Степногорск қаласының мәдениет, тілдерді дамыту, дене тәрбиесі және спорт бөлімі жанындағы "Рауан" мәдениет үйі" мемлекеттік коммуналдық қазыналық кәсіпорнының жанындағы ауылдық клубы.</w:t>
      </w:r>
    </w:p>
    <w:p>
      <w:pPr>
        <w:spacing w:after="0"/>
        <w:ind w:left="0"/>
        <w:jc w:val="both"/>
      </w:pPr>
      <w:r>
        <w:rPr>
          <w:rFonts w:ascii="Times New Roman"/>
          <w:b w:val="false"/>
          <w:i w:val="false"/>
          <w:color w:val="000000"/>
          <w:sz w:val="28"/>
        </w:rPr>
        <w:t>
      Шекарасы: Изобильное ауылы.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