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b3f71" w14:textId="eab3f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қалалық мәслихатының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24 желтоқсандағы № 5С-25/8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қалалық мәслихатының 2022 жылғы 29 қыркүйектегі № 7С-19/4 шешімі. Қазақстан Республикасының Әділет министрлігінде 2022 жылғы 3 қазанда № 29954 болып тіркелді. Күші жойылды - Ақмола облысы Степногорск қалалық мәслихатының 2024 жылғы 9 ақпандағы № 8С-10/2 шешімімен</w:t>
      </w:r>
    </w:p>
    <w:p>
      <w:pPr>
        <w:spacing w:after="0"/>
        <w:ind w:left="0"/>
        <w:jc w:val="both"/>
      </w:pPr>
      <w:r>
        <w:rPr>
          <w:rFonts w:ascii="Times New Roman"/>
          <w:b w:val="false"/>
          <w:i w:val="false"/>
          <w:color w:val="ff0000"/>
          <w:sz w:val="28"/>
        </w:rPr>
        <w:t xml:space="preserve">
      Ескерту. Күші жойылды - Ақмола облысы Степногорск қалалық мәслихатының 09.02.2024 </w:t>
      </w:r>
      <w:r>
        <w:rPr>
          <w:rFonts w:ascii="Times New Roman"/>
          <w:b w:val="false"/>
          <w:i w:val="false"/>
          <w:color w:val="ff0000"/>
          <w:sz w:val="28"/>
        </w:rPr>
        <w:t>№ 8С-10/2</w:t>
      </w:r>
      <w:r>
        <w:rPr>
          <w:rFonts w:ascii="Times New Roman"/>
          <w:b w:val="false"/>
          <w:i w:val="false"/>
          <w:color w:val="ff0000"/>
          <w:sz w:val="28"/>
        </w:rPr>
        <w:t xml:space="preserve"> (оның алғашқы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Степногорск қалалық мәслихаты ШЕШТІ:</w:t>
      </w:r>
    </w:p>
    <w:bookmarkEnd w:id="0"/>
    <w:bookmarkStart w:name="z2" w:id="1"/>
    <w:p>
      <w:pPr>
        <w:spacing w:after="0"/>
        <w:ind w:left="0"/>
        <w:jc w:val="both"/>
      </w:pPr>
      <w:r>
        <w:rPr>
          <w:rFonts w:ascii="Times New Roman"/>
          <w:b w:val="false"/>
          <w:i w:val="false"/>
          <w:color w:val="000000"/>
          <w:sz w:val="28"/>
        </w:rPr>
        <w:t xml:space="preserve">
      1. Степногорск қалалық мәслихатының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24 желтоқсандағы № 5С-25/8 (Нормативтік құқықтық актілерді мемлекеттік тіркеу тізілімінде № 3992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"5. "Қазақстан Республикасында мүгедектiгі бар адамдарды әлеуметтiк қорғау туралы" Қазақстан Республикасы Заңының 16-бабында және "Ардагерлер туралы" Қазақстан Республикасы Заңының 10-бабының 1-тармағының 2) тармақшасында, 11-бабының 1-тармағының 2) тармақшасында, 12-бабының 1-тармағының 2) тармақшасында және 13-бабының 1-тармағының 2) тармақшасында көрсетілген адамдарға әлеуметтік көмек осы Қағидаларда көзделген тәртіппен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"9. Әлеуметтік көмек алушылардың келесі санаттарына көрсетіледі:</w:t>
      </w:r>
    </w:p>
    <w:p>
      <w:pPr>
        <w:spacing w:after="0"/>
        <w:ind w:left="0"/>
        <w:jc w:val="both"/>
      </w:pPr>
      <w:r>
        <w:rPr>
          <w:rFonts w:ascii="Times New Roman"/>
          <w:b w:val="false"/>
          <w:i w:val="false"/>
          <w:color w:val="000000"/>
          <w:sz w:val="28"/>
        </w:rPr>
        <w:t>
      Ұлы Отан соғысының ардагерлеріне;</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w:t>
      </w:r>
    </w:p>
    <w:p>
      <w:pPr>
        <w:spacing w:after="0"/>
        <w:ind w:left="0"/>
        <w:jc w:val="both"/>
      </w:pPr>
      <w:r>
        <w:rPr>
          <w:rFonts w:ascii="Times New Roman"/>
          <w:b w:val="false"/>
          <w:i w:val="false"/>
          <w:color w:val="000000"/>
          <w:sz w:val="28"/>
        </w:rPr>
        <w:t>
      еңбек ардагерлеріне;</w:t>
      </w:r>
    </w:p>
    <w:p>
      <w:pPr>
        <w:spacing w:after="0"/>
        <w:ind w:left="0"/>
        <w:jc w:val="both"/>
      </w:pPr>
      <w:r>
        <w:rPr>
          <w:rFonts w:ascii="Times New Roman"/>
          <w:b w:val="false"/>
          <w:i w:val="false"/>
          <w:color w:val="000000"/>
          <w:sz w:val="28"/>
        </w:rPr>
        <w:t>
      "Ардагерлер туралы" Қазақстан Республикасы Заңының 8-бабында айқындалған күші қолданылатын басқа да адамдарға;</w:t>
      </w:r>
    </w:p>
    <w:p>
      <w:pPr>
        <w:spacing w:after="0"/>
        <w:ind w:left="0"/>
        <w:jc w:val="both"/>
      </w:pPr>
      <w:r>
        <w:rPr>
          <w:rFonts w:ascii="Times New Roman"/>
          <w:b w:val="false"/>
          <w:i w:val="false"/>
          <w:color w:val="000000"/>
          <w:sz w:val="28"/>
        </w:rPr>
        <w:t>
      ең төмен, төмен зейнетақы мөлшерінен төмен алатын зейнеткерлерге және мемлекеттік базалық зейнетақы төлемінің ен төмен мөлшерін алатын зейнеткерлерге;</w:t>
      </w:r>
    </w:p>
    <w:p>
      <w:pPr>
        <w:spacing w:after="0"/>
        <w:ind w:left="0"/>
        <w:jc w:val="both"/>
      </w:pPr>
      <w:r>
        <w:rPr>
          <w:rFonts w:ascii="Times New Roman"/>
          <w:b w:val="false"/>
          <w:i w:val="false"/>
          <w:color w:val="000000"/>
          <w:sz w:val="28"/>
        </w:rPr>
        <w:t>
      зейнеткерлік жасқа дейінгі барлық топтағы мүгедектігі бар адамдарға;</w:t>
      </w:r>
    </w:p>
    <w:p>
      <w:pPr>
        <w:spacing w:after="0"/>
        <w:ind w:left="0"/>
        <w:jc w:val="both"/>
      </w:pPr>
      <w:r>
        <w:rPr>
          <w:rFonts w:ascii="Times New Roman"/>
          <w:b w:val="false"/>
          <w:i w:val="false"/>
          <w:color w:val="000000"/>
          <w:sz w:val="28"/>
        </w:rPr>
        <w:t>
      мүгедектігі бар баланы тәрбиелейтін адамдарға;</w:t>
      </w:r>
    </w:p>
    <w:p>
      <w:pPr>
        <w:spacing w:after="0"/>
        <w:ind w:left="0"/>
        <w:jc w:val="both"/>
      </w:pPr>
      <w:r>
        <w:rPr>
          <w:rFonts w:ascii="Times New Roman"/>
          <w:b w:val="false"/>
          <w:i w:val="false"/>
          <w:color w:val="000000"/>
          <w:sz w:val="28"/>
        </w:rPr>
        <w:t>
      табиғи зілзаланың немесе өрттің салдарынан зардап шеккен азаматтарға (отбасыларға);</w:t>
      </w:r>
    </w:p>
    <w:p>
      <w:pPr>
        <w:spacing w:after="0"/>
        <w:ind w:left="0"/>
        <w:jc w:val="both"/>
      </w:pPr>
      <w:r>
        <w:rPr>
          <w:rFonts w:ascii="Times New Roman"/>
          <w:b w:val="false"/>
          <w:i w:val="false"/>
          <w:color w:val="000000"/>
          <w:sz w:val="28"/>
        </w:rPr>
        <w:t>
      әлеуметтік мәні бар аурулармен ауыратын адамдарға (туберкулез, қатерлі ісіктер, адамның иммунитет тапшылығы вирусы (АИВ) тудыратын ауру, инсулинге тәуелді 1 типті қант диабеті);</w:t>
      </w:r>
    </w:p>
    <w:p>
      <w:pPr>
        <w:spacing w:after="0"/>
        <w:ind w:left="0"/>
        <w:jc w:val="both"/>
      </w:pPr>
      <w:r>
        <w:rPr>
          <w:rFonts w:ascii="Times New Roman"/>
          <w:b w:val="false"/>
          <w:i w:val="false"/>
          <w:color w:val="000000"/>
          <w:sz w:val="28"/>
        </w:rPr>
        <w:t>
      фтизиатрдың есебінде тұратын және химиялық сауықтыруды алатын балалары бар азаматтарға (отбасыларға);</w:t>
      </w:r>
    </w:p>
    <w:p>
      <w:pPr>
        <w:spacing w:after="0"/>
        <w:ind w:left="0"/>
        <w:jc w:val="both"/>
      </w:pPr>
      <w:r>
        <w:rPr>
          <w:rFonts w:ascii="Times New Roman"/>
          <w:b w:val="false"/>
          <w:i w:val="false"/>
          <w:color w:val="000000"/>
          <w:sz w:val="28"/>
        </w:rPr>
        <w:t>
      ауылдық жерлерде тұратын аз қамтылған, көп балалы отбасылардан шыққан студенттерге;</w:t>
      </w:r>
    </w:p>
    <w:p>
      <w:pPr>
        <w:spacing w:after="0"/>
        <w:ind w:left="0"/>
        <w:jc w:val="both"/>
      </w:pPr>
      <w:r>
        <w:rPr>
          <w:rFonts w:ascii="Times New Roman"/>
          <w:b w:val="false"/>
          <w:i w:val="false"/>
          <w:color w:val="000000"/>
          <w:sz w:val="28"/>
        </w:rPr>
        <w:t>
      аз қамтылған, көп балалы отбасылардан шыққан студенттерге, жетім балаларға және ата-анасының қамқорлығынсыз қалған балаларға;</w:t>
      </w:r>
    </w:p>
    <w:p>
      <w:pPr>
        <w:spacing w:after="0"/>
        <w:ind w:left="0"/>
        <w:jc w:val="both"/>
      </w:pPr>
      <w:r>
        <w:rPr>
          <w:rFonts w:ascii="Times New Roman"/>
          <w:b w:val="false"/>
          <w:i w:val="false"/>
          <w:color w:val="000000"/>
          <w:sz w:val="28"/>
        </w:rPr>
        <w:t>
      денсаулық сақтау ұйымдарында есепте тұрған адамның иммунитет тапшылығы вирусы (АИВ) тудыратын ауруы бар балалары бар азаматтарға (отбасыларға);</w:t>
      </w:r>
    </w:p>
    <w:p>
      <w:pPr>
        <w:spacing w:after="0"/>
        <w:ind w:left="0"/>
        <w:jc w:val="both"/>
      </w:pPr>
      <w:r>
        <w:rPr>
          <w:rFonts w:ascii="Times New Roman"/>
          <w:b w:val="false"/>
          <w:i w:val="false"/>
          <w:color w:val="000000"/>
          <w:sz w:val="28"/>
        </w:rPr>
        <w:t>
      денсаулық сақтау ұйымдарында есепте тұрған 1 типті инсулинге тәуелді қант диабеті бар балалары бар азаматтарға (отбасыларға);</w:t>
      </w:r>
    </w:p>
    <w:p>
      <w:pPr>
        <w:spacing w:after="0"/>
        <w:ind w:left="0"/>
        <w:jc w:val="both"/>
      </w:pPr>
      <w:r>
        <w:rPr>
          <w:rFonts w:ascii="Times New Roman"/>
          <w:b w:val="false"/>
          <w:i w:val="false"/>
          <w:color w:val="000000"/>
          <w:sz w:val="28"/>
        </w:rPr>
        <w:t>
      барлық топтағы мүгедектігі бар адамдарға, мүгедектігі бар балаларға, дәрігерлік-консультациялық комиссияның (бұдан әрі-ДКК) қорытындысы бойынша денсаулық сақтау ұйымдарында есепте тұрған науқастарға;</w:t>
      </w:r>
    </w:p>
    <w:p>
      <w:pPr>
        <w:spacing w:after="0"/>
        <w:ind w:left="0"/>
        <w:jc w:val="both"/>
      </w:pPr>
      <w:r>
        <w:rPr>
          <w:rFonts w:ascii="Times New Roman"/>
          <w:b w:val="false"/>
          <w:i w:val="false"/>
          <w:color w:val="000000"/>
          <w:sz w:val="28"/>
        </w:rPr>
        <w:t>
      бас бостандығынан айыру орындарынан босатылған және пробация қызметінің есебінде тұрған адамдарға.</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санаттарына жатқызу үшін негіздеме болып табылады:</w:t>
      </w:r>
    </w:p>
    <w:p>
      <w:pPr>
        <w:spacing w:after="0"/>
        <w:ind w:left="0"/>
        <w:jc w:val="both"/>
      </w:pPr>
      <w:r>
        <w:rPr>
          <w:rFonts w:ascii="Times New Roman"/>
          <w:b w:val="false"/>
          <w:i w:val="false"/>
          <w:color w:val="000000"/>
          <w:sz w:val="28"/>
        </w:rPr>
        <w:t>
      1) Қазақстан Республикасының заңнамасында көзделген негіздер;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ең төменгі күнкөріс деңгейінің 1,7 еселенген мөлшерінен аспайтын жан басына шаққандағы орташа табыстың болуы.</w:t>
      </w:r>
    </w:p>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"10. Әлеуметтік көмек бір рет көрсетіледі:</w:t>
      </w:r>
    </w:p>
    <w:p>
      <w:pPr>
        <w:spacing w:after="0"/>
        <w:ind w:left="0"/>
        <w:jc w:val="both"/>
      </w:pPr>
      <w:r>
        <w:rPr>
          <w:rFonts w:ascii="Times New Roman"/>
          <w:b w:val="false"/>
          <w:i w:val="false"/>
          <w:color w:val="000000"/>
          <w:sz w:val="28"/>
        </w:rPr>
        <w:t>
      1) 9 мамыр – Жеңіс күніне:</w:t>
      </w:r>
    </w:p>
    <w:p>
      <w:pPr>
        <w:spacing w:after="0"/>
        <w:ind w:left="0"/>
        <w:jc w:val="both"/>
      </w:pPr>
      <w:r>
        <w:rPr>
          <w:rFonts w:ascii="Times New Roman"/>
          <w:b w:val="false"/>
          <w:i w:val="false"/>
          <w:color w:val="000000"/>
          <w:sz w:val="28"/>
        </w:rPr>
        <w:t>
      Ұлы Отан соғысының ардагерлеріне;</w:t>
      </w:r>
    </w:p>
    <w:p>
      <w:pPr>
        <w:spacing w:after="0"/>
        <w:ind w:left="0"/>
        <w:jc w:val="both"/>
      </w:pPr>
      <w:r>
        <w:rPr>
          <w:rFonts w:ascii="Times New Roman"/>
          <w:b w:val="false"/>
          <w:i w:val="false"/>
          <w:color w:val="000000"/>
          <w:sz w:val="28"/>
        </w:rPr>
        <w:t>
      басқа мемлекеттердің аумағындағы ұрыс қимылдарының ардагерлеріне;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w:t>
      </w:r>
    </w:p>
    <w:p>
      <w:pPr>
        <w:spacing w:after="0"/>
        <w:ind w:left="0"/>
        <w:jc w:val="both"/>
      </w:pPr>
      <w:r>
        <w:rPr>
          <w:rFonts w:ascii="Times New Roman"/>
          <w:b w:val="false"/>
          <w:i w:val="false"/>
          <w:color w:val="000000"/>
          <w:sz w:val="28"/>
        </w:rPr>
        <w:t>
      еңбек ардагерлеріне;</w:t>
      </w:r>
    </w:p>
    <w:p>
      <w:pPr>
        <w:spacing w:after="0"/>
        <w:ind w:left="0"/>
        <w:jc w:val="both"/>
      </w:pPr>
      <w:r>
        <w:rPr>
          <w:rFonts w:ascii="Times New Roman"/>
          <w:b w:val="false"/>
          <w:i w:val="false"/>
          <w:color w:val="000000"/>
          <w:sz w:val="28"/>
        </w:rPr>
        <w:t>
      "Ардагерлер туралы" Қазақстан Республикасы Заңының күші қолданылатын басқа да адамдарға;</w:t>
      </w:r>
    </w:p>
    <w:p>
      <w:pPr>
        <w:spacing w:after="0"/>
        <w:ind w:left="0"/>
        <w:jc w:val="both"/>
      </w:pPr>
      <w:r>
        <w:rPr>
          <w:rFonts w:ascii="Times New Roman"/>
          <w:b w:val="false"/>
          <w:i w:val="false"/>
          <w:color w:val="000000"/>
          <w:sz w:val="28"/>
        </w:rPr>
        <w:t>
      2) Қарттар күніне:</w:t>
      </w:r>
    </w:p>
    <w:p>
      <w:pPr>
        <w:spacing w:after="0"/>
        <w:ind w:left="0"/>
        <w:jc w:val="both"/>
      </w:pPr>
      <w:r>
        <w:rPr>
          <w:rFonts w:ascii="Times New Roman"/>
          <w:b w:val="false"/>
          <w:i w:val="false"/>
          <w:color w:val="000000"/>
          <w:sz w:val="28"/>
        </w:rPr>
        <w:t>
      ең төмен, төмен зейнетақы мөлшерінен төмен алатын зейнеткерлерге және мемлекеттік базалық зейнетақы төлемінің ең төмен мөлшерін алатын зейнеткерлерге;</w:t>
      </w:r>
    </w:p>
    <w:p>
      <w:pPr>
        <w:spacing w:after="0"/>
        <w:ind w:left="0"/>
        <w:jc w:val="both"/>
      </w:pPr>
      <w:r>
        <w:rPr>
          <w:rFonts w:ascii="Times New Roman"/>
          <w:b w:val="false"/>
          <w:i w:val="false"/>
          <w:color w:val="000000"/>
          <w:sz w:val="28"/>
        </w:rPr>
        <w:t>
      3) Қазақстан Республикасының Конституциясы күніне:</w:t>
      </w:r>
    </w:p>
    <w:p>
      <w:pPr>
        <w:spacing w:after="0"/>
        <w:ind w:left="0"/>
        <w:jc w:val="both"/>
      </w:pPr>
      <w:r>
        <w:rPr>
          <w:rFonts w:ascii="Times New Roman"/>
          <w:b w:val="false"/>
          <w:i w:val="false"/>
          <w:color w:val="000000"/>
          <w:sz w:val="28"/>
        </w:rPr>
        <w:t>
      зейнеткерлік жасқа дейінгі барлық топтағы мүгедектігі бар адамдарға;</w:t>
      </w:r>
    </w:p>
    <w:p>
      <w:pPr>
        <w:spacing w:after="0"/>
        <w:ind w:left="0"/>
        <w:jc w:val="both"/>
      </w:pPr>
      <w:r>
        <w:rPr>
          <w:rFonts w:ascii="Times New Roman"/>
          <w:b w:val="false"/>
          <w:i w:val="false"/>
          <w:color w:val="000000"/>
          <w:sz w:val="28"/>
        </w:rPr>
        <w:t>
      мүгедектігі бар баланы тәрбиелейтін адамдарға.";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"12. Өмірлік қиын жағдай туындаған кезде азаматтың (отбасының) жан басына шаққандағы орташа табысын ескеріп, өтініш бойынша әлеуметтік көмек азаматтарға (отбасыларға) бір рет көрсетіледі:</w:t>
      </w:r>
    </w:p>
    <w:p>
      <w:pPr>
        <w:spacing w:after="0"/>
        <w:ind w:left="0"/>
        <w:jc w:val="both"/>
      </w:pPr>
      <w:r>
        <w:rPr>
          <w:rFonts w:ascii="Times New Roman"/>
          <w:b w:val="false"/>
          <w:i w:val="false"/>
          <w:color w:val="000000"/>
          <w:sz w:val="28"/>
        </w:rPr>
        <w:t>
      1) Степногорск қаласы колледждерінің күндізгі бөлімінде оқитын ауылдық жерлерде тұратын аз қамтылған, көп балалы отбасылардан шыққан студенттерге нысаналы трансферттер есебінен жылдық оқыту құнының мөлшерінде;</w:t>
      </w:r>
    </w:p>
    <w:p>
      <w:pPr>
        <w:spacing w:after="0"/>
        <w:ind w:left="0"/>
        <w:jc w:val="both"/>
      </w:pPr>
      <w:r>
        <w:rPr>
          <w:rFonts w:ascii="Times New Roman"/>
          <w:b w:val="false"/>
          <w:i w:val="false"/>
          <w:color w:val="000000"/>
          <w:sz w:val="28"/>
        </w:rPr>
        <w:t>
      2) Степногорск қаласының мемлекеттік медициналық ұйымдарымен, білім беру ұйымдарымен және дін істері қызметін жүзеге асыратын ұйымдарымен жұмысқа орналасу туралы шарт жасаған, жоғары медициналық оқу орындарында, сонымен қатар педагогика және теология саласы мамандарын оқытатын жоғары оқу орындарында оқитын аз қамтылған, көп балалы отбасыларынан шыққан студенттерге, жетім балаларға және ата-анасының қамқорлығынсыз қалған балаларға оқу орнымен жасалған шарттың, оқу орнынан анықтаманың және өтініш берушінің (отбасының) көрсетілген санаттарға тиесілігін растайтын анықтаманың негізінде жергілікті бюджет қаражаты есебінен жылдық оқыту құны мөлшерінде ақы төлеуге;</w:t>
      </w:r>
    </w:p>
    <w:p>
      <w:pPr>
        <w:spacing w:after="0"/>
        <w:ind w:left="0"/>
        <w:jc w:val="both"/>
      </w:pPr>
      <w:r>
        <w:rPr>
          <w:rFonts w:ascii="Times New Roman"/>
          <w:b w:val="false"/>
          <w:i w:val="false"/>
          <w:color w:val="000000"/>
          <w:sz w:val="28"/>
        </w:rPr>
        <w:t>
      3) барлық топтағы мүгедектігі бар адамдарға, мүгедектігі бар балаларға, ДКК қорытындысы бойынша денсаулық сақтау ұйымдарында есепте тұрған науқастарға 15 айлық есептік көрсеткіш мөлшерінде;</w:t>
      </w:r>
    </w:p>
    <w:p>
      <w:pPr>
        <w:spacing w:after="0"/>
        <w:ind w:left="0"/>
        <w:jc w:val="both"/>
      </w:pPr>
      <w:r>
        <w:rPr>
          <w:rFonts w:ascii="Times New Roman"/>
          <w:b w:val="false"/>
          <w:i w:val="false"/>
          <w:color w:val="000000"/>
          <w:sz w:val="28"/>
        </w:rPr>
        <w:t>
      4) бас бостандығынан айыру орындарынан босатылған және пробация қызметінің есебінде тұрған адамдарға босатылғаны туралы анықтаманы ұсынумен, босатылғаннан кейін алты айдан кешіктірмей жүгінгенде, 15 айлық есептік көрсеткіш мөлшерінде;</w:t>
      </w:r>
    </w:p>
    <w:p>
      <w:pPr>
        <w:spacing w:after="0"/>
        <w:ind w:left="0"/>
        <w:jc w:val="both"/>
      </w:pPr>
      <w:r>
        <w:rPr>
          <w:rFonts w:ascii="Times New Roman"/>
          <w:b w:val="false"/>
          <w:i w:val="false"/>
          <w:color w:val="000000"/>
          <w:sz w:val="28"/>
        </w:rPr>
        <w:t>
      5) ардагерлер мен "Ардагерлер туралы" Қазақстан Республикасы Заңының күші қолданылатын басқа да адамдарға, жан басына шаққандағы орташа табысы 3 күнкөріс деңгейінен төмен Қазақстан Республикасының аумағында санаториялық-курорттық емделуге арналған шығындарды өтеу түрінде 30 айлық есептік көрсеткіш мөлшерінде көрсетіледі. Санаториялық-курорттық емдеу құны 30 айлық есептік көрсеткіштен төмен болған жағдайда, нақты жұмсалған қаржы қаражаты төленеді.".</w:t>
      </w:r>
    </w:p>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қалалық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О.Джагпаров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