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54fe" w14:textId="a625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әкімінің 2022 жылғы 7 қарашадағы № 78 шешімі. Қазақстан Республикасының Әділет министрлігінде 2022 жылғы 8 қарашада № 30456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Көкшетау қаласының аумағында жергілікті ауқымдағы техногендік сипаттағы төтенше жағдай жариялансын.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Көкшетау қаласы әкімінің орынбасары Д.Қ. Жүнісов техногендік сипаттағы төтенше жағдайды жою басшысы болып тағайындалсын және техногендік сипаттағы төтенше жағдайды жоюға бағытталған іс-шараларды жүргізу тапсырылсын.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"Көкшетау қаласы әкімінің аппараты" мемлекеттік мекемесі заңнамамен белгіленген тәртіпте осы шешімнің Қазақстан Республикасының Әділет министрлігінде мемлекеттік тіркелуін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