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e4f1" w14:textId="a0ee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облысында әлеуметтік маңызы бар азық-түлік тауарларына бағаларды тұрақтандыру тетіктерін іске асырудың қағидаларын бекіту туралы" Ақмола облысы әкімдігінің 2019 жылғы 6 қыркүйектегі № А-9/427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24 қарашадағы № А-11/556 қаулысы. Қазақстан Республикасының Әділет министрлігінде 2022 жылғы 24 қарашада № 30690 болып тіркелді. Күші жойылды - Ақмола облысы әкімдігінің 2024 жылғы 17 қазандағы № А-10/487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17.10.2024 </w:t>
      </w:r>
      <w:r>
        <w:rPr>
          <w:rFonts w:ascii="Times New Roman"/>
          <w:b w:val="false"/>
          <w:i w:val="false"/>
          <w:color w:val="ff0000"/>
          <w:sz w:val="28"/>
        </w:rPr>
        <w:t>№ А-10/487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облысында әлеуметтік маңызы бар азық-түлік тауарларына бағаларды тұрақтандыру тетіктерін іске асырудың қағидаларын бекіту туралы" Ақмола облысы әкімдігінің 2019 жылғы 6 қыркүйектегі № А-9/427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7376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облысында әлеуметтік маңызы бар азық-түлік тауарларына бағаларды тұрақтандыру тетіктерін іске асырудың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көрсетілген талаптардың біреуіне сәйкестігі: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аумағында азық-түлік тауарларын тиісті сақтауға және азық-түлік тауарларымен сатып алу және өзге де операцияларды орындауға арналған сауда-логистикалық инфрақұрылымның және/немесе қойма құрылыстарының немесе арнайы жабдығы бар басқа да үй-жайлардың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айқындайтын тізбеге сәйкес Ақмола облысының аумағындағы көтерме немесе бөлшек сауда кәсіпорнында (бөлшек сауда объектілері желісінде) әлеуметтік маңызы бар азық-түлік тауарларын сатуды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айқындайтын тізбеге сәйкес Қазақстан Республикасының аумағында әлеуметтік маңызы бар азық-түлік тауарларын өндіруді жүзеге асыру.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субъектісі осы тармақта белгіленген талаптарға сәйкес растайтын құжаттарды ұсынады.".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