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e187" w14:textId="494e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 Щучинск қаласы елді мекенінің шекарасын (шегін) өзгерту және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2022 жылғы 23 қарашадағы № А-11/555 және Ақмола облысы мәслихатының 2022 жылғы 23 қарашадағы № 7С-22-4 бірлескен қаулысы мен шешімі. Қазақстан Республикасының Әділет министрлігінде 2022 жылғы 24 қарашада № 30688 болып тіркелді. Күші жойылды - Ақмола облысы әкімдігінің 09.08.2024 № А-8/366 бірлескен қаулысымен және Ақмола облысы мәслихатының 09.08.2024 № 8С-12-4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09.08.2024 </w:t>
      </w:r>
      <w:r>
        <w:rPr>
          <w:rFonts w:ascii="Times New Roman"/>
          <w:b w:val="false"/>
          <w:i w:val="false"/>
          <w:color w:val="ff0000"/>
          <w:sz w:val="28"/>
        </w:rPr>
        <w:t>№ А-8/366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қаулысымен және Ақмола облысы мәслихатының 09.08.2024 № 8С-12-4 (оның 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108-бабына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 және Ақмола облыстық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Бурабай ауданы Щучинск қаласының шекарасына (шегіне) Бурабай ауданының 257,96 гектар босалқы жерін қосу арқылы шекарасы (шегі) өзгертіліп, шекарасының (шегінің) жалпы көлемі 10661,4 гектар болып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Ақмола облысы әкімдігінің қаулысы мен Ақмола облыстық мәслихатының шешімі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