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1d7d" w14:textId="f931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мектепке дейiнгi тәрбие мен оқытуға мемлекеттiк бiлiм беру тапсырысын, ата-ана төлемақысының мөлшерін бекiту туралы" Ақмола облысы әкімдігінің 2022 жылғы 8 ақпандағы № А-2/60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11 қазандағы № А-10/489 қаулысы. Қазақстан Республикасының Әділет министрлігінде 2022 жылғы 18 қазанда № 30204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мектепке дейiнгi тәрбие мен оқытуға мемлекеттiк бiлiм беру тапсырысын, ата-ана төлемақысының мөлшерін бекiту туралы" Ақмола облысы әкімдігінің 2022 жылғы 8 ақпандағы №А-2/60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26811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Ақмола облысы бойынша мектепке дейiнгi тәрбие мен оқытуға мемлекеттiк бiлiм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 және 2022 жылдың 1 қаңтарынан бастап пайда болған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мектепке дейiнгi тәрбие мен оқытуға мемлекеттiк бiлiм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10,5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9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сенімгерлік басқаруға берілген мемлекеттік мектепке дейінгі ұйымдарда мектепке дейінгі топтардың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10,5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 топта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1-сыныпқа қабылданғанға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12450,23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15529,32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7764,66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