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a0161" w14:textId="5ba01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облысында есептеу аспаптары жоқ тұтынушылар үшін газбен жабдықтау, электрмен жабдықтау, сумен жабдықтау, су бұру және жылумен жабдықтау жөніндегі коммуналдық көрсетілетін қызметтерді тұтыну нормаларын бекіту туралы" Ақмола облысы әкімдігінің 2016 жылғы 23 маусымдағы №А-7/316 қаулысына өзгеріс енгізу туралы</w:t>
      </w:r>
    </w:p>
    <w:p>
      <w:pPr>
        <w:spacing w:after="0"/>
        <w:ind w:left="0"/>
        <w:jc w:val="both"/>
      </w:pPr>
      <w:r>
        <w:rPr>
          <w:rFonts w:ascii="Times New Roman"/>
          <w:b w:val="false"/>
          <w:i w:val="false"/>
          <w:color w:val="000000"/>
          <w:sz w:val="28"/>
        </w:rPr>
        <w:t>Ақмола облысы әкімдігінің 2022 жылғы 14 қыркүйектегі № А-9/434 қаулысы. Қазақстан Республикасының Әділет министрлігінде 2022 жылғы 22 қыркүйекте № 29737 болып тіркелді</w:t>
      </w:r>
    </w:p>
    <w:p>
      <w:pPr>
        <w:spacing w:after="0"/>
        <w:ind w:left="0"/>
        <w:jc w:val="both"/>
      </w:pPr>
      <w:bookmarkStart w:name="z1" w:id="0"/>
      <w:r>
        <w:rPr>
          <w:rFonts w:ascii="Times New Roman"/>
          <w:b w:val="false"/>
          <w:i w:val="false"/>
          <w:color w:val="000000"/>
          <w:sz w:val="28"/>
        </w:rPr>
        <w:t>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"Ақмола облысында есептеу аспаптары жоқ тұтынушылар үшін газбен жабдықтау, электрмен жабдықтау, сумен жабдықтау, су бұру және жылумен жабдықтау жөніндегі коммуналдық көрсетілетін қызметтерді тұтыну нормаларын бекіту туралы" Ақмола облысы әкімдігінің 2016 жылғы 23 маусымдағы № А-7/316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5480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5" w:id="3"/>
    <w:p>
      <w:pPr>
        <w:spacing w:after="0"/>
        <w:ind w:left="0"/>
        <w:jc w:val="both"/>
      </w:pPr>
      <w:r>
        <w:rPr>
          <w:rFonts w:ascii="Times New Roman"/>
          <w:b w:val="false"/>
          <w:i w:val="false"/>
          <w:color w:val="000000"/>
          <w:sz w:val="28"/>
        </w:rPr>
        <w:t>
      2. "Ақмола облысының энергетика және тұрғын үй-коммуналдық шаруашылық басқармасы" мемлекеттік мекемесі Қазақстан Республикасының заңнамасында белгіленген тәртіппен осы қаулы Қазақстан Республикасы Әділет Министрлігінде мемлекеттік тіркелуін және оның ресми жарияланғаннан кейін Ақмола облысы әкімдігінің интернет-ресурсында орналастыруды қамтамасыз етсін.</w:t>
      </w:r>
    </w:p>
    <w:bookmarkEnd w:id="3"/>
    <w:bookmarkStart w:name="z6"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2022 жылғы 14 қыркүйектегі</w:t>
            </w:r>
            <w:r>
              <w:br/>
            </w:r>
            <w:r>
              <w:rPr>
                <w:rFonts w:ascii="Times New Roman"/>
                <w:b w:val="false"/>
                <w:i w:val="false"/>
                <w:color w:val="000000"/>
                <w:sz w:val="20"/>
              </w:rPr>
              <w:t>№ А-9/434 қаулыға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23 маусымдағы</w:t>
            </w:r>
            <w:r>
              <w:br/>
            </w:r>
            <w:r>
              <w:rPr>
                <w:rFonts w:ascii="Times New Roman"/>
                <w:b w:val="false"/>
                <w:i w:val="false"/>
                <w:color w:val="000000"/>
                <w:sz w:val="20"/>
              </w:rPr>
              <w:t>№ А-7/316 қаулысымен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4. Ақмола облысында есептеу аспаптары жоқ тұтынушылар үшін газбен жабдықтау бойынша коммуналдық қызметтерді тұтыну нормалары Сұйытылған мұнай газын тұтыну нормалары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Пәтерде газ плитасы және орталықтандырылған ыстық сумен қамсыздандыру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адамға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Пәтерде газ плитасы және газ су жылытқышы болған жағдайда (орталықтандырылған ыстық сумен қамсыздандырылмаған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адамға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Пәтерде газ плитасы бар, орталық ыстық сумен қамсыздандыру және газ су жылытқыш болмаған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адамға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bl>
    <w:p>
      <w:pPr>
        <w:spacing w:after="0"/>
        <w:ind w:left="0"/>
        <w:jc w:val="left"/>
      </w:pPr>
      <w:r>
        <w:rPr>
          <w:rFonts w:ascii="Times New Roman"/>
          <w:b/>
          <w:i w:val="false"/>
          <w:color w:val="000000"/>
        </w:rPr>
        <w:t xml:space="preserve"> Тауарлық газды тұтыну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Пәтерде газ плитасы және орталықтандырылған ыстық сумен қамсыздандыру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адамға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Пәтерде газ плитасы және газ су жылытқышы болған жағдайда (орталықтандырылған ыстық сумен қамсыздандырылмаған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адамға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Пәтерде газ плитасы бар, орталық ыстық сумен қамсыздандыру және газ су жылытқыш болмаған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адамға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жылыту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жылу берілетін аймағының бір шаршы метріне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