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3013" w14:textId="5a73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9 тамыздағы № А-8/373 қаулысы. Қазақстан Республикасының Әділет министрлігінде 2022 жылғы 12 тамызда № 29110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 6-бабының 2-тармағындағы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оқу жылына жоғары және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жоғары және жоғарыоқу орнынан кейінгі білімі бар кадрларды даярлауға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