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2b1e" w14:textId="1182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2022 жылғы 25 ақпандағы № А-2/90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Ақмола облысы әкімдігінің 2022 жылғы 5 тамыздағы № А-8/368 қаулысы. Қазақстан Республикасының Әділет министрлігінде 2022 жылғы 9 тамызда № 29066 болып тіркелді</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2022 жылғы 25 ақпандағы № А-2/90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26932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5 тамыздағы</w:t>
            </w:r>
            <w:r>
              <w:br/>
            </w:r>
            <w:r>
              <w:rPr>
                <w:rFonts w:ascii="Times New Roman"/>
                <w:b w:val="false"/>
                <w:i w:val="false"/>
                <w:color w:val="000000"/>
                <w:sz w:val="20"/>
              </w:rPr>
              <w:t>№ А-8/368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25 ақпандағы</w:t>
            </w:r>
            <w:r>
              <w:br/>
            </w:r>
            <w:r>
              <w:rPr>
                <w:rFonts w:ascii="Times New Roman"/>
                <w:b w:val="false"/>
                <w:i w:val="false"/>
                <w:color w:val="000000"/>
                <w:sz w:val="20"/>
              </w:rPr>
              <w:t>№ А-2/90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1 093 333,4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1 420 069,85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29 897 907,5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2 549 536,6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1 253 001,879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1 398 591,279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резервке (күту парағына) келіп түскен өтінімдер бойынша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30 903,8705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6 503 684,9995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