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17b8f" w14:textId="c717b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Қосшы қаласында бейбіт жиналыстар өткізудің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Қосшы қаласы мәслихатының 2022 жылғы 17 наурыздағы № 45/11-7 шешімі. Қазақстан Республикасының Әділет министрлігінде 2022 жылғы 5 сәуірде № 27403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 бейбіт жиналыстарды ұйымдастыру және өткізу тәртібі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Қосшы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Қосшы қаласында бейбіт жиналыстарды ұйымдастыру және өткізу үшін арнайы орындар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Қосшы қаласында бейбіт жиналыстарды ұйымдастыру және өткізу үшін арнайы орындарды пайдалану тәртібі, олардың шекті толу нормалары,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Қосшы қаласында пикеттеуді өткізуге тыйым салынған іргелес аумақтардың шекаралары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45/11-7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Қосшы қаласында бейбіт жиналыстарды ұйымдастыру және өткізу үшін арнайы орындар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мекеннің, ауылдық округтің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 жиналыстарды ұйымдастыру және өткізу үшін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 жиналыстарды өткізу үшін жүру маршруты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түлік шағын ауданында орналасқан 28 құрылыс алдындағы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көшесі, 3В бастап Асыл түлік шағын ауданында орналасқан 28 құрылыс алдындағы алаңына дейін. Шекті толымдылық нормасы - 100 адам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45/11-7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Қосшы қаласында бейбіт жиналыстарды ұйымдастыру және өткізу үшін арнайы орындарды пайдалану тәртібі, олардың шекті толу нормалары,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Қосшы қаласында бейбіт жиналыстарды ұйымдастыру және өткізу үшін арнайы орындарды пайдалану тәртібі, олардың шекті толу нормалары,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 Қазақстан Республикасының "Қазақстан Республикасында бейбіт жиналыстарды ұйымдастыру және өткізу тәртібі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Заң) сәйкес әзірленді.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Егер Заңда және өзге де заңдарында өзгеше белгіленбесе, бейбіт жиналыстарды өткізуді материалдық-техникалық және ұйымдастырушылық қамтамасыз етуді оларды ұйымдастырушылар мен қатысушылар өз қаражаты есебінен, сондай-ақ осы бейбіт жиналыстарды өткізу үшін жиналған және (немесе) берілген қаражат пен мүлік есебінен жүзеге асырады.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Қосшы қаласында бейбіт жиналыстар өткізуді ұйымдастыру үшін арнайы орындарды шекті толтыру нормалары: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бейбіт жиналыстарды ұйымдастыру және өткізу үшін орын: Асыл түлік шағын ауданында орналасқан 28 құрылыс алдындағы алаңы. Шекті толымдылық нормасы - 100 адам;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бейбіт жиналыстарды өткізу үшін жүру маршруты: Республика көшесі, 3В бастап, Асыл түлік шағын ауданында орналасқан 28 құрылыс алдындағы алаңына дейін. Шекті толымдылық нормасы - 100 адам;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атқарушы органның келісімінсіз бейбіт жиналыстарды ұйымдастыру және өткізуге арналған арнайы орындарда киіз үйлер, шатырлар, өзге де құрылыстар орнатуға жол берілмейді.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45/11-7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Қосшы қаласында пикеттеуді өткізуге тыйым салынған іргелес аумақтардың шекаралары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 қаласында келесі объектілердің іргелес аумақтарының шекараларынан 400 метр қашықтықта пикеттеуді өткізуге жол берілмейді: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теміржол, су, әуе және автомобиль көлігі объектілерінде және оларға іргелес жатқан аумақтарда;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мемлекеттің қорғаныс қабілетін, қауіпсіздігін және халықтың тыныс-тіршілігін қамтамасыз ететін ұйымдарға іргелес жатқан аумақтарда;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магистралдық теміржол желілерінде, магистральдық құбыржолдарда, ұлттық электр желісінде, магистралдық байланыс желілерінде және оларға іргелес жатқан аумақтарда.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