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3b52" w14:textId="0d13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қаласында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17 наурыздағы № 47/11-7 шешімі. Қазақстан Республикасының Әділет министрлігінде 2022 жылғы 30 наурызда № 27288 болып тіркелді. Күші жойылды - Ақмола облысы Қосшы қаласы мәслихатының 2024 жылғы 26 шілдедегі № 121/27-8 шешімімен.</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Қосшы қаласында тұрғын үй көмегін көрсету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47/11-7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Қосшы қаласында тұрғын үй көмегін көрсету мөлшері және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Қосшы қаласында тұратын, Қазақстан Республикасының аумағында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Қосшы қаласы мәслихатының 29.08.2023 </w:t>
      </w:r>
      <w:r>
        <w:rPr>
          <w:rFonts w:ascii="Times New Roman"/>
          <w:b w:val="false"/>
          <w:i w:val="false"/>
          <w:color w:val="000000"/>
          <w:sz w:val="28"/>
        </w:rPr>
        <w:t>№ 39/8-8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Тұрғын үй көмегін тағайындау "Қосшы қаласының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 бекітілген Тұрғын үй көмегін алуға үміткер отбасының (Қазақстан Республикасы азаматының) жиынтық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сәйкес есептейді.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Қосшы қаласы мәслихатының 29.08.2023 </w:t>
      </w:r>
      <w:r>
        <w:rPr>
          <w:rFonts w:ascii="Times New Roman"/>
          <w:b w:val="false"/>
          <w:i w:val="false"/>
          <w:color w:val="000000"/>
          <w:sz w:val="28"/>
        </w:rPr>
        <w:t>№ 39/8-8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шектi жол берiлетiн деңгейiнiң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Қосшы қаласы мәслихатының 29.08.2023 </w:t>
      </w:r>
      <w:r>
        <w:rPr>
          <w:rFonts w:ascii="Times New Roman"/>
          <w:b w:val="false"/>
          <w:i w:val="false"/>
          <w:color w:val="000000"/>
          <w:sz w:val="28"/>
        </w:rPr>
        <w:t>№ 39/8-8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